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135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6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в адрес </w:t>
      </w:r>
      <w:r>
        <w:rPr>
          <w:rStyle w:val="cat-OrganizationNamegrp-1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направлено требование о предоставлении документов (информации) для подтверждения финансово-хозяйственных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взаимоотношений с </w:t>
      </w:r>
      <w:r>
        <w:rPr>
          <w:rStyle w:val="cat-OrganizationNamegrp-17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было получено обществом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были представлены.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им были нарушены требования п. 5 ст. 93.1 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надлежащим образом извещен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ходатайств об отложении рассмотрения дела не поступило, поэтому мировой судья считает возможным рассмотреть дело об административном правонарушении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вина последнего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копией требования о предоставлении документов, сведениями о приеме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(получени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требования,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4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и учитывает характер совершенного правонарушения, личность привлекаемого лица,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5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расчетный счет № 40101810800000010001;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3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73111601153010006140;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0318690900000000027542395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судебный участок № 4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________________________________ 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3rplc-31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OrganizationNamegrp-17rplc-13">
    <w:name w:val="cat-OrganizationName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InWordsgrp-14rplc-19">
    <w:name w:val="cat-SumInWords grp-14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PhoneNumbergrp-22rplc-27">
    <w:name w:val="cat-PhoneNumber grp-22 rplc-27"/>
    <w:basedOn w:val="DefaultParagraphFont"/>
  </w:style>
  <w:style w:type="character" w:customStyle="1" w:styleId="cat-PhoneNumbergrp-23rplc-28">
    <w:name w:val="cat-PhoneNumber grp-23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3rplc-31">
    <w:name w:val="cat-FIO grp-1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