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134/4/2022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взаимоотношений с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вина последнего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документов, сведениями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4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0318690900000000027542292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