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120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подвергавшейся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срока, а именно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18 ФЗ № 402 «О бухгалтерском учете»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которой срок представления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налогового органа о привлечении </w:t>
      </w:r>
      <w:r>
        <w:rPr>
          <w:rStyle w:val="cat-OrganizationNamegrp-18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за совершение налогового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на должностных лиц в размере от трехсот до </w:t>
      </w:r>
      <w:r>
        <w:rPr>
          <w:rStyle w:val="cat-SumInWordsgrp-16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0318690900000000027355050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 0318690900000000025923141.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OrganizationNamegrp-18rplc-21">
    <w:name w:val="cat-OrganizationName grp-1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SumInWordsgrp-16rplc-23">
    <w:name w:val="cat-SumInWords grp-16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