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-____________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частью 1 статьи 6.8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1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24, кв. 12,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подвергавшегося ранее административному наказанию, со слов инвалидности не имеющего,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15rplc-1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подъезда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сотрудниками полиции был задержан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внутреннем кармане куртки 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изъят</w:t>
      </w:r>
      <w:r>
        <w:rPr>
          <w:rFonts w:ascii="Times New Roman" w:eastAsia="Times New Roman" w:hAnsi="Times New Roman" w:cs="Times New Roman"/>
          <w:sz w:val="28"/>
          <w:szCs w:val="28"/>
        </w:rPr>
        <w:t>а полимерная баночка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находилось наркотическое средство «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массой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823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грамма.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доводы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 установлена и помимо его признания,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свидетелей, заключением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езаконн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хранение без цели сбыта наркотических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наложение административного штрафа в размере от четырех тысяч до </w:t>
      </w:r>
      <w:r>
        <w:rPr>
          <w:rStyle w:val="cat-SumInWordsgrp-14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3 суток, исчисляя срок административного ареста с </w:t>
      </w:r>
      <w:r>
        <w:rPr>
          <w:rStyle w:val="cat-Timegrp-16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17rplc-5">
    <w:name w:val="cat-ExternalSystemDefined grp-17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Timegrp-15rplc-10">
    <w:name w:val="cat-Time grp-1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Timegrp-16rplc-20">
    <w:name w:val="cat-Time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