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113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1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осущес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твления налогового контроля, налоговым органом было установлено, что руководитель </w:t>
      </w:r>
      <w:r>
        <w:rPr>
          <w:rStyle w:val="cat-OrganizationNamegrp-1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установленного законодательством срока, а именно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им были нарушены требования 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18 ФЗ № 402 «О бухгалтерском учете»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которой срок представления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надлежащим образом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квитанции о приеме налоговой декларации,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на должностных лиц в размере от трехсот до </w:t>
      </w:r>
      <w:r>
        <w:rPr>
          <w:rStyle w:val="cat-SumInWordsgrp-16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2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3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4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5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0318690900000000027265885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по истечении установленного срока судья направляет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          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</w:t>
      </w:r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SumInWordsgrp-16rplc-22">
    <w:name w:val="cat-SumInWords grp-16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PhoneNumbergrp-24rplc-30">
    <w:name w:val="cat-PhoneNumber grp-24 rplc-30"/>
    <w:basedOn w:val="DefaultParagraphFont"/>
  </w:style>
  <w:style w:type="character" w:customStyle="1" w:styleId="cat-PhoneNumbergrp-25rplc-31">
    <w:name w:val="cat-PhoneNumber grp-25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