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104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родившейся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30, кв. 100,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педагогом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педагогическом колледже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подвергавшейся 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громкую музыку,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 граждан и тишину в ночное время, повторно в течение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рассмотрения дела не поступало. При указанных обстоятельствах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отерпевший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пояснил, что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совершила инкриминируемое ей правонарушение при обстоятельствах указанных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о привлечении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ч. 1 ст. 3.8 КоАП РТ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 Закона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3-</w:t>
      </w:r>
      <w:r>
        <w:rPr>
          <w:rFonts w:ascii="Times New Roman" w:eastAsia="Times New Roman" w:hAnsi="Times New Roman" w:cs="Times New Roman"/>
          <w:sz w:val="28"/>
          <w:szCs w:val="28"/>
        </w:rPr>
        <w:t>ЗРТ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соблюдении покоя граждан и тишины в ночное время"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2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как нарушение покоя граждан и тишины в ночное время, совершенные повторно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влечет наложение административного штрафа на граждан в размере от полутора тысяч до </w:t>
      </w:r>
      <w:r>
        <w:rPr>
          <w:rStyle w:val="cat-SumInWordsgrp-17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привлекаемого лица, учитывает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2 статьи 3.8 Кодекса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счета получателя: 03100643000000011100;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40102810445370000079;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73111602010020000140;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0318690900000000027179541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необходимо представить в судебный участок № 4 по Елабужскому судебному району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 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6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SumInWordsgrp-17rplc-26">
    <w:name w:val="cat-SumInWords grp-1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