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Зари </w:t>
      </w:r>
      <w:r>
        <w:rPr>
          <w:rFonts w:ascii="Times New Roman" w:eastAsia="Times New Roman" w:hAnsi="Times New Roman" w:cs="Times New Roman"/>
          <w:sz w:val="28"/>
          <w:szCs w:val="28"/>
        </w:rPr>
        <w:t>Джехуновны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незамужней,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медсестрой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подвергавшейся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рассмотрения дела не поступало. 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пояснила, что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совершила инкриминируемое ей правонарушение при обстоятельствах указанных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потерпевшую,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ЗРТ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Зари </w:t>
      </w:r>
      <w:r>
        <w:rPr>
          <w:rFonts w:ascii="Times New Roman" w:eastAsia="Times New Roman" w:hAnsi="Times New Roman" w:cs="Times New Roman"/>
          <w:sz w:val="28"/>
          <w:szCs w:val="28"/>
        </w:rPr>
        <w:t>Джехуновн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SumInWordsgrp-15rplc-25">
    <w:name w:val="cat-SumInWords grp-15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