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 срок представления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налогового органа о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Style w:val="cat-OrganizationNamegrp-16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налогового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9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0318690900000000027179661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по истечении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срока судья направляет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OrganizationNamegrp-16rplc-20">
    <w:name w:val="cat-OrganizationName grp-16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