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 правонарушения не отрицал.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налогового органа о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Style w:val="cat-OrganizationNamegrp-1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налогового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предусмотрены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9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0318690900000000027183140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по истечении установленного срока судья направляет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OrganizationNamegrp-16rplc-20">
    <w:name w:val="cat-OrganizationName grp-16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