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 __________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4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холост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инвалидности не имеющего,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поднадзорным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решений Приволжского районного суда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ограничение установленное судами в виде обязательной явки в ОВД на регистрацию 3 раза в месяц, то есть в указанный день на регистрацию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копиями решений Приволжского районного суда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предупреждения, копией регистрационного листа и графика прибытия поднадзорного лица, сведениями по административным правонарушениям в отношении последнего 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2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административную ответственность,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года к административной ответственности за совершение различных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назначения наказания привлекаемому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10 суток, исчисляя срок административного ареста с </w:t>
      </w:r>
      <w:r>
        <w:rPr>
          <w:rStyle w:val="cat-Timegrp-13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14rplc-5">
    <w:name w:val="cat-ExternalSystemDefined grp-14 rplc-5"/>
    <w:basedOn w:val="DefaultParagraphFont"/>
  </w:style>
  <w:style w:type="character" w:customStyle="1" w:styleId="cat-Dategrp-4rplc-6">
    <w:name w:val="cat-Date grp-4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SumInWordsgrp-12rplc-18">
    <w:name w:val="cat-SumInWords grp-12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Timegrp-13rplc-21">
    <w:name w:val="cat-Time grp-13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