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иждивении 2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</w:t>
      </w:r>
      <w:r>
        <w:rPr>
          <w:rFonts w:ascii="Times New Roman" w:eastAsia="Times New Roman" w:hAnsi="Times New Roman" w:cs="Times New Roman"/>
          <w:sz w:val="28"/>
          <w:szCs w:val="28"/>
        </w:rPr>
        <w:t>одвергавшегося ранее административному наказанию,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в ОВД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копией регистрационного листа и графика прибытия поднадзорного лица, копией постановления о привлечении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ч. 1 ст. 19.24 КоАП РФ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2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привлекаемому лицу 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1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SumInWordsgrp-12rplc-18">
    <w:name w:val="cat-SumInWords grp-12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Timegrp-13rplc-21">
    <w:name w:val="cat-Time grp-13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