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0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Dategrp-6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вергавшегося административному наказанию,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8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квартире №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№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разговаривал на повышенных тонах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покой граждан и тишину в ночное время.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явился,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явились, извещены надлежащим образом о дате, месте и времени судебного заседания, причины неявки мировому судье не сообщили, ходатайств об отложении рассмотрения дела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поступало.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дело рассмотрено в отсутствии последн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ночным временем понимается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период времени с 22.00 часов до 6.00 часов в рабочие дни, а в выходные и нерабочие праздничные дни - с 22.00 часов до 9.00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действия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3.8 Кодекса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7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внимание обстоятельства дела, данные о личности пр</w:t>
      </w:r>
      <w:r>
        <w:rPr>
          <w:rFonts w:ascii="Times New Roman" w:eastAsia="Times New Roman" w:hAnsi="Times New Roman" w:cs="Times New Roman"/>
          <w:sz w:val="28"/>
          <w:szCs w:val="28"/>
        </w:rPr>
        <w:t>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копии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540"/>
        <w:jc w:val="both"/>
        <w:rPr>
          <w:sz w:val="20"/>
          <w:szCs w:val="20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18rplc-12">
    <w:name w:val="cat-Time grp-18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SumInWordsgrp-17rplc-25">
    <w:name w:val="cat-SumInWords grp-17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6rplc-30">
    <w:name w:val="cat-FIO grp-1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