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арушении, предусмотренном частью 1 статьи 15.6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8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№ 9 по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срока, а именно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2 ст. 18 ФЗ № 402 «О бухгалтерском учете»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которой срок представления бухгалтерской отчетности за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явился, надлежащим 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его отсутствие.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6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ст. 4.1 Кодекса Российской Федерации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ст.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расчетный счет № 40101810800000010001;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73111601153010006140;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0318690900000000026668265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квитанции об уплате штрафа необходимо предоставить в судебный участок № 4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                     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8rplc-12">
    <w:name w:val="cat-OrganizationName grp-18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