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RS0038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одвергавшегося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о возбуждении дела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проверка соблюдения требований миграционного законодательства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которой было выявлено, что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менеджером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к работе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оператора склада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которого отсутствовали патент либо разрешение на работу.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действиями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"О правовом положении иностранных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равовое положение иностранных граждан в Российской Федерации, особенности их трудоустройства и трудовой деятельности на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возникающие в этой связи обязанности работодателей регулируются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мировому су</w:t>
      </w:r>
      <w:r>
        <w:rPr>
          <w:rFonts w:ascii="Times New Roman" w:eastAsia="Times New Roman" w:hAnsi="Times New Roman" w:cs="Times New Roman"/>
          <w:sz w:val="28"/>
          <w:szCs w:val="28"/>
        </w:rPr>
        <w:t>дье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полагает вину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доказанной и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на усмотрение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процесса,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приходит к выводу о виновности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следующего: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4 статьи 13 Федерального закона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 постановлением по делу об административном правонарушении в отношении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доверенности на имя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и исследованные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соответствующими критериям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при возбуждении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1 статьи 18.15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ривлечение к трудовой деятельности в Российской Федерации иностранного гражданина при отсутствии у эт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гражданина разрешения на работу либо патента, если такие разрешение либо патент требуются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- от 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 тысяч до </w:t>
      </w:r>
      <w:r>
        <w:rPr>
          <w:rStyle w:val="cat-SumInWordsgrp-20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примечаниям к указанной статье,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незаконного привлечения к трудовой деятельности в Российской Федерации двух и более иностранных граждан и (или) лиц без гражданства административная ответственность, установленная настоящей статьей, наступает за нарушение правил привлечения к трудовой деятельности в Российской Федерации иностранных граждан и лиц без гражданства (в том числе иностранных работников) в отношении каждого иностранного гражданина или лица без гражданства в отдельности.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(Прокуратура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04111524630);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№ 40101810800000010001,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9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41511690010016000140;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Квитанцию (оригинал) об уплате административного штрафа необходимо представить в судебный участок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 года.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9rplc-4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SumInWordsgrp-20rplc-34">
    <w:name w:val="cat-SumInWords grp-2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