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/4/202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0103-</w:t>
      </w:r>
      <w:r>
        <w:rPr>
          <w:rStyle w:val="cat-PhoneNumbergrp-18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9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правонарушении, предусмотренном частью 1 статьи 15.6 Кодекса Российской Федерации об административных правонарушениях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17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родившегося </w:t>
      </w:r>
      <w:r>
        <w:rPr>
          <w:rStyle w:val="cat-ExternalSystemDefinedgrp-2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подвергавшегося ранее административному наказанию,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Межрайонной </w:t>
      </w:r>
      <w:r>
        <w:rPr>
          <w:rFonts w:ascii="Times New Roman" w:eastAsia="Times New Roman" w:hAnsi="Times New Roman" w:cs="Times New Roman"/>
          <w:sz w:val="28"/>
          <w:szCs w:val="28"/>
        </w:rPr>
        <w:t>ИФНС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9 по РТ в адрес </w:t>
      </w:r>
      <w:r>
        <w:rPr>
          <w:rStyle w:val="cat-OrganizationNamegrp-17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было направлено требование о предоставлении документов (информации) для подтверждения финансово-хозяйственных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взаимоотношений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FIOgrp-11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которое было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обществом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Style w:val="cat-FIOgrp-12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в </w:t>
      </w:r>
      <w:r>
        <w:rPr>
          <w:rFonts w:ascii="Times New Roman" w:eastAsia="Times New Roman" w:hAnsi="Times New Roman" w:cs="Times New Roman"/>
          <w:sz w:val="28"/>
          <w:szCs w:val="28"/>
        </w:rPr>
        <w:t>Межрайонную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ИФНС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9 по РТ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нарушены требования п. 5 ст. 93.1 </w:t>
      </w:r>
      <w:r>
        <w:rPr>
          <w:rFonts w:ascii="Times New Roman" w:eastAsia="Times New Roman" w:hAnsi="Times New Roman" w:cs="Times New Roman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в соответствии с которым срок представления вышеуказанных документов составлял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надлежащим образом извещен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заседания, ходатайств об отложении рассмотрения дела не поступило, поэтому мировой судья считает возможным рассмотреть дело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 в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копией требования о предоставлении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о приеме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(получени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требования, выпиской из </w:t>
      </w:r>
      <w:r>
        <w:rPr>
          <w:rFonts w:ascii="Times New Roman" w:eastAsia="Times New Roman" w:hAnsi="Times New Roman" w:cs="Times New Roman"/>
          <w:sz w:val="28"/>
          <w:szCs w:val="28"/>
        </w:rPr>
        <w:t>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действия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 </w:t>
      </w:r>
      <w:r>
        <w:rPr>
          <w:rStyle w:val="cat-SumInWordsgrp-15rplc-1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правонарушениях, и учитывает характер совершенного правонарушения, личность привлекаемого лица, его имущественное положение.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 предусмотренного частью 1 статьи 15.6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Style w:val="cat-Sumgrp-16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</w:t>
      </w:r>
      <w:r>
        <w:rPr>
          <w:rFonts w:ascii="Times New Roman" w:eastAsia="Times New Roman" w:hAnsi="Times New Roman" w:cs="Times New Roman"/>
          <w:sz w:val="28"/>
          <w:szCs w:val="28"/>
        </w:rPr>
        <w:t>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ИНН: </w:t>
      </w:r>
      <w:r>
        <w:rPr>
          <w:rStyle w:val="cat-PhoneNumbergrp-20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1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расчетный счет № 40101810800000010001; Отделение - </w:t>
      </w:r>
      <w:r>
        <w:rPr>
          <w:rFonts w:ascii="Times New Roman" w:eastAsia="Times New Roman" w:hAnsi="Times New Roman" w:cs="Times New Roman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2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3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73111601153010006140;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0318690900000000026435793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квитанции об уплате штрафа необходимо предоставить в судебный участок № 4 по Елабужскому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Style w:val="cat-FIOgrp-14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________________________________ года.</w:t>
      </w: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8rplc-0">
    <w:name w:val="cat-PhoneNumber grp-18 rplc-0"/>
    <w:basedOn w:val="DefaultParagraphFont"/>
  </w:style>
  <w:style w:type="character" w:customStyle="1" w:styleId="cat-PhoneNumbergrp-19rplc-1">
    <w:name w:val="cat-PhoneNumber grp-19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OrganizationNamegrp-17rplc-6">
    <w:name w:val="cat-OrganizationName grp-17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ExternalSystemDefinedgrp-24rplc-8">
    <w:name w:val="cat-ExternalSystemDefined grp-24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OrganizationNamegrp-17rplc-12">
    <w:name w:val="cat-OrganizationName grp-17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SumInWordsgrp-15rplc-19">
    <w:name w:val="cat-SumInWords grp-15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Sumgrp-16rplc-21">
    <w:name w:val="cat-Sum grp-16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PhoneNumbergrp-20rplc-24">
    <w:name w:val="cat-PhoneNumber grp-20 rplc-24"/>
    <w:basedOn w:val="DefaultParagraphFont"/>
  </w:style>
  <w:style w:type="character" w:customStyle="1" w:styleId="cat-PhoneNumbergrp-21rplc-25">
    <w:name w:val="cat-PhoneNumber grp-21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PhoneNumbergrp-22rplc-27">
    <w:name w:val="cat-PhoneNumber grp-22 rplc-27"/>
    <w:basedOn w:val="DefaultParagraphFont"/>
  </w:style>
  <w:style w:type="character" w:customStyle="1" w:styleId="cat-PhoneNumbergrp-23rplc-28">
    <w:name w:val="cat-PhoneNumber grp-23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FIOgrp-14rplc-31">
    <w:name w:val="cat-FIO grp-1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