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женатого, подвергавшегося ранее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 наркологическом кабинете ГАУЗ ЕЦРБ,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131 д. 17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дельта-9-тетраканнабиноловая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выкуривания через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ЕЦРБ о том, что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наркологическом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6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9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7rplc-5">
    <w:name w:val="cat-Date grp-7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Timegrp-19rplc-23">
    <w:name w:val="cat-Time grp-19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SumInWordsgrp-16rplc-31">
    <w:name w:val="cat-SumInWords grp-16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