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ExternalSystemDefinedgrp-19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7rplc-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слов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работающего, ранее подвергавшегося административному наказанию, со слов не имеющего инвалидности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на учете в наркологическом кабинете ГАУЗ ЕЦРБ,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садовом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садового общества «Буровик»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морфин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</w:rPr>
        <w:t>внутривенной инъекции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справка ГАУЗ ЕЦРБ о том, что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 наркологическом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5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ранее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на учете в наркологическом кабинете,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должных выводов для себя не сделал,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 наказания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исчисляя срок административного ареста с </w:t>
      </w:r>
      <w:r>
        <w:rPr>
          <w:rStyle w:val="cat-Timegrp-17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 на лицо, потребляющее наркотические средства, психотропные вещества без назначения врача, возложить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8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33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5rplc-17">
    <w:name w:val="cat-SumInWords grp-15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Timegrp-17rplc-21">
    <w:name w:val="cat-Time grp-1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PhoneNumbergrp-18rplc-24">
    <w:name w:val="cat-PhoneNumber grp-18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SumInWordsgrp-15rplc-29">
    <w:name w:val="cat-SumInWords grp-1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FIOgrp-11rplc-33">
    <w:name w:val="cat-FIO grp-1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