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498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незамужней,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ранее административному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16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7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громко </w:t>
      </w:r>
      <w:r>
        <w:rPr>
          <w:rFonts w:ascii="Times New Roman" w:eastAsia="Times New Roman" w:hAnsi="Times New Roman" w:cs="Times New Roman"/>
          <w:sz w:val="28"/>
          <w:szCs w:val="28"/>
        </w:rPr>
        <w:t>слушал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Закона РТ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Timegrp-17rplc-14">
    <w:name w:val="cat-Time grp-17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SumInWordsgrp-14rplc-22">
    <w:name w:val="cat-SumInWords grp-14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