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</w:pPr>
    </w:p>
    <w:p>
      <w:pPr>
        <w:spacing w:before="0" w:after="0"/>
        <w:ind w:left="5664"/>
        <w:jc w:val="right"/>
      </w:pPr>
    </w:p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________/2/202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решений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3 раза в месяц на регистрацию в ОВД, а именно в указанный день не явился на отметку в 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помимо его признания,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>, справка о месте жительства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действия его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к административной ответственности за совершение различных административных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Style w:val="cat-Timegrp-17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Timegrp-17rplc-26">
    <w:name w:val="cat-Time grp-1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