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(получения) 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2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3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0318690900000000029332224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9rplc-36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OrganizationNamegrp-15rplc-13">
    <w:name w:val="cat-OrganizationName grp-15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InWordsgrp-12rplc-20">
    <w:name w:val="cat-SumInWords grp-12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OrganizationNamegrp-17rplc-28">
    <w:name w:val="cat-OrganizationName grp-17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9rplc-35">
    <w:name w:val="cat-FIO grp-9 rplc-35"/>
    <w:basedOn w:val="DefaultParagraphFont"/>
  </w:style>
  <w:style w:type="character" w:customStyle="1" w:styleId="cat-FIOgrp-9rplc-36">
    <w:name w:val="cat-FIO grp-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