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№ 5- __________/</w:t>
      </w:r>
      <w:r>
        <w:rPr>
          <w:rFonts w:ascii="Times New Roman" w:eastAsia="Times New Roman" w:hAnsi="Times New Roman" w:cs="Times New Roman"/>
          <w:sz w:val="26"/>
          <w:szCs w:val="26"/>
        </w:rPr>
        <w:t>2/202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_________________________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3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ExternalSystemDefinedgrp-2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Dategrp-9rplc-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состоящего в гражданском браке, работающего,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подвергавшегося ранее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10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Приволжского районного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Style w:val="cat-Addressgrp-6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надзора, нарушил ограничение установленное судом в виде запрета пребывания вне жилого помещения, являющегося местом жительства в период с </w:t>
      </w:r>
      <w:r>
        <w:rPr>
          <w:rStyle w:val="cat-Timegrp-18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Style w:val="cat-Timegrp-19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0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отсутствовал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был задержан сотрудниками ОВ ППСП ОМВД России по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указанное время возле д. 27 по </w:t>
      </w:r>
      <w:r>
        <w:rPr>
          <w:rStyle w:val="cat-Addressgrp-5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Ранее, в течение года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административной ответственности по ч. 1 ст. 19.24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свою вину признал.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материалы дела, мировой судья приходит к следующему: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письменными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Приволжского районного суда </w:t>
      </w:r>
      <w:r>
        <w:rPr>
          <w:rStyle w:val="cat-Addressgrp-6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установлении административного надзора,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полиции, справкой о месте жительства поднадзорного лица,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сотрудников ОВ ППСП ОМВД России по </w:t>
      </w:r>
      <w:r>
        <w:rPr>
          <w:rStyle w:val="cat-Addressgrp-4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графиком прибытия поднадзорного лица на регистрацию, копией предупреждения,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 о привлечении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административной ответственности по ч.1 ст.19.24 Кодекса Российской Федерации об административных правонарушениях и иными материалами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считает, что вина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7rplc-28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3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обязательных работ сроком на 30 (тридцать)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Исполнение настоящего постановления в соответствии со ст. 32.13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 возложить на Елабужский РОСП УФССП России по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привлеченному к административной ответственности,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20.25 настоящего Кодекса.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настоящего постановления, по вступлению в законную силу,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направить в Елабужский РОСП УФССП России по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исполнения.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исполнении настоящего постановления Елабужскому РОСП УФССП России по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необходимо представить мировому судье вынесшего постановление соответствующие документы.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 года.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Style w:val="cat-FIOgrp-16rplc-3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Dategrp-9rplc-5">
    <w:name w:val="cat-Date grp-9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10rplc-9">
    <w:name w:val="cat-Date grp-10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Timegrp-18rplc-13">
    <w:name w:val="cat-Time grp-18 rplc-13"/>
    <w:basedOn w:val="DefaultParagraphFont"/>
  </w:style>
  <w:style w:type="character" w:customStyle="1" w:styleId="cat-Timegrp-19rplc-14">
    <w:name w:val="cat-Time grp-19 rplc-14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0rplc-19">
    <w:name w:val="cat-Address grp-0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SumInWordsgrp-17rplc-28">
    <w:name w:val="cat-SumInWords grp-1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