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390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статьи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93,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4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SumInWordsgrp-14rplc-23">
    <w:name w:val="cat-SumInWords grp-14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