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тов, копией квитанции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его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0318690900000000028571209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4rplc-20">
    <w:name w:val="cat-SumInWords grp-1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0rplc-36">
    <w:name w:val="cat-FIO grp-1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