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378</w:t>
      </w:r>
      <w:r>
        <w:rPr>
          <w:rFonts w:ascii="Times New Roman" w:eastAsia="Times New Roman" w:hAnsi="Times New Roman" w:cs="Times New Roman"/>
          <w:sz w:val="28"/>
          <w:szCs w:val="28"/>
        </w:rPr>
        <w:t>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93.1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МРИФНС России № 9 по РТ в адрес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требование о предоставлении документов (информации) для подтверждения финансово-хозяйственных взаимоотношений с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получено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в МРИФНС России № 9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были представлены в установленный срок.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п. 5 ст. 93.1 НК РФ,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копией требования о предоставлении докумен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копией квитанции о приеме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требования, 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его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4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0318690900000000028571274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0rplc-3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InWordsgrp-14rplc-20">
    <w:name w:val="cat-SumInWords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0rplc-36">
    <w:name w:val="cat-FIO grp-1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