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15.6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документов, копией квитанции о приеме 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его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0318690900000000028571497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7rplc-27">
    <w:name w:val="cat-OrganizationName grp-17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FIOgrp-10rplc-35">
    <w:name w:val="cat-FIO grp-1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