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376</w:t>
      </w:r>
      <w:r>
        <w:rPr>
          <w:rFonts w:ascii="Times New Roman" w:eastAsia="Times New Roman" w:hAnsi="Times New Roman" w:cs="Times New Roman"/>
          <w:sz w:val="28"/>
          <w:szCs w:val="28"/>
        </w:rPr>
        <w:t>/2/2022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0101-</w:t>
      </w:r>
      <w:r>
        <w:rPr>
          <w:rStyle w:val="cat-PhoneNumbergrp-18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19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rStyle w:val="DefaultParagraphFont"/>
          <w:sz w:val="28"/>
          <w:szCs w:val="28"/>
        </w:rPr>
      </w:pP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правонарушениях, в отношении: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>
        <w:rPr>
          <w:rStyle w:val="cat-OrganizationNamegrp-15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родившегося </w:t>
      </w:r>
      <w:r>
        <w:rPr>
          <w:rStyle w:val="cat-Dategrp-6rplc-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административному 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7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со ст. 93.1 НК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МРИФНС России № 9 по РТ в адрес </w:t>
      </w:r>
      <w:r>
        <w:rPr>
          <w:rStyle w:val="cat-OrganizationNamegrp-15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было направлено требование о предоставлении документов (информации) для подтверждения финансово-хозяйственных взаимоотношений с </w:t>
      </w:r>
      <w:r>
        <w:rPr>
          <w:rStyle w:val="cat-OrganizationNamegrp-16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было получено </w:t>
      </w:r>
      <w:r>
        <w:rPr>
          <w:rStyle w:val="cat-Dategrp-8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 </w:t>
      </w:r>
      <w:r>
        <w:rPr>
          <w:rStyle w:val="cat-FIOgrp-12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истребуемые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документы в МРИФНС России № 9 по 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были представлены в установленный срок.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этого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нарушены требования п. 5 ст. 93.1 НК РФ, в соответствии с которым срок представления вышеуказанных документов составлял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Style w:val="cat-Dategrp-9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2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надлежащим образом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дате, месте и времени судебного заседания, 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одатайств об отложении рассмотрения дела не поступило, поэтому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 возможным рассмотреть дело об административном правонарушении в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отсутствие, в соответствии с частью 2 статьи 25.1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выводу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копией требования о предоставлении документов, копией квитанции о приеме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требования, выпиской из ЕГРЮЛ 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доказана и его деяние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контроля, что влечет наложение административного штрафа на должностных лиц в размере от трехсот до </w:t>
      </w:r>
      <w:r>
        <w:rPr>
          <w:rStyle w:val="cat-SumInWordsgrp-13rplc-1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учитывает характер совершенного правонарушения, личность виновного, его имущественное положение.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ответственность, мировым судьей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обстоятельствах, мировой судья считает необходимым назначить минимальное наказание.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 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предусмотренного частью 1 статьи 15.6 Кодекса Российской Федерации об административных правонарушениях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штрафа в размере </w:t>
      </w:r>
      <w:r>
        <w:rPr>
          <w:rStyle w:val="cat-Sumgrp-14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ИНН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получателя </w:t>
      </w:r>
      <w:r>
        <w:rPr>
          <w:rStyle w:val="cat-PhoneNumbergrp-20rplc-2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1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счёт №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ОТДЕЛЕНИЕ-НБ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7rplc-2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</w:t>
      </w:r>
      <w:r>
        <w:rPr>
          <w:rStyle w:val="cat-Addressgrp-4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//Управление Федерального казначейства по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22rplc-3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73111601153010006140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3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УИН: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0318690900000000028571377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Оригинал квитанции об уплате штрафа необходимо предоставить в судебный участок № 2 по Елабужскому судебному району </w:t>
      </w:r>
      <w:r>
        <w:rPr>
          <w:rStyle w:val="cat-Addressgrp-1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должен быть уплачен им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уплате административного штрафа по истечении установленного срока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лица, не уплатившего административный штраф.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копии постановления в Елабужский городской суд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Style w:val="cat-FIOgrp-10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________________</w:t>
      </w:r>
      <w:r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__ года.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Style w:val="cat-FIOgrp-10rplc-35"/>
          <w:rFonts w:ascii="Times New Roman" w:eastAsia="Times New Roman" w:hAnsi="Times New Roman" w:cs="Times New Roman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8rplc-0">
    <w:name w:val="cat-PhoneNumber grp-18 rplc-0"/>
    <w:basedOn w:val="DefaultParagraphFont"/>
  </w:style>
  <w:style w:type="character" w:customStyle="1" w:styleId="cat-PhoneNumbergrp-19rplc-1">
    <w:name w:val="cat-PhoneNumber grp-19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OrganizationNamegrp-15rplc-6">
    <w:name w:val="cat-OrganizationName grp-15 rplc-6"/>
    <w:basedOn w:val="DefaultParagraphFont"/>
  </w:style>
  <w:style w:type="character" w:customStyle="1" w:styleId="cat-FIOgrp-11rplc-7">
    <w:name w:val="cat-FIO grp-11 rplc-7"/>
    <w:basedOn w:val="DefaultParagraphFont"/>
  </w:style>
  <w:style w:type="character" w:customStyle="1" w:styleId="cat-Dategrp-6rplc-8">
    <w:name w:val="cat-Date grp-6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Dategrp-7rplc-11">
    <w:name w:val="cat-Date grp-7 rplc-11"/>
    <w:basedOn w:val="DefaultParagraphFont"/>
  </w:style>
  <w:style w:type="character" w:customStyle="1" w:styleId="cat-OrganizationNamegrp-15rplc-12">
    <w:name w:val="cat-OrganizationName grp-15 rplc-12"/>
    <w:basedOn w:val="DefaultParagraphFont"/>
  </w:style>
  <w:style w:type="character" w:customStyle="1" w:styleId="cat-OrganizationNamegrp-16rplc-13">
    <w:name w:val="cat-OrganizationName grp-16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FIOgrp-12rplc-15">
    <w:name w:val="cat-FIO grp-12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SumInWordsgrp-13rplc-19">
    <w:name w:val="cat-SumInWords grp-13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Sumgrp-14rplc-21">
    <w:name w:val="cat-Sum grp-14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PhoneNumbergrp-20rplc-24">
    <w:name w:val="cat-PhoneNumber grp-20 rplc-24"/>
    <w:basedOn w:val="DefaultParagraphFont"/>
  </w:style>
  <w:style w:type="character" w:customStyle="1" w:styleId="cat-PhoneNumbergrp-21rplc-25">
    <w:name w:val="cat-PhoneNumber grp-21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OrganizationNamegrp-17rplc-27">
    <w:name w:val="cat-OrganizationName grp-17 rplc-27"/>
    <w:basedOn w:val="DefaultParagraphFont"/>
  </w:style>
  <w:style w:type="character" w:customStyle="1" w:styleId="cat-Addressgrp-4rplc-28">
    <w:name w:val="cat-Address grp-4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PhoneNumbergrp-22rplc-30">
    <w:name w:val="cat-PhoneNumber grp-22 rplc-30"/>
    <w:basedOn w:val="DefaultParagraphFont"/>
  </w:style>
  <w:style w:type="character" w:customStyle="1" w:styleId="cat-PhoneNumbergrp-23rplc-31">
    <w:name w:val="cat-PhoneNumber grp-23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FIOgrp-10rplc-34">
    <w:name w:val="cat-FIO grp-10 rplc-34"/>
    <w:basedOn w:val="DefaultParagraphFont"/>
  </w:style>
  <w:style w:type="character" w:customStyle="1" w:styleId="cat-FIOgrp-10rplc-35">
    <w:name w:val="cat-FIO grp-10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