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МРИФНС России № 9 по РТ в адрес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копией квитанции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 и его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0318690900000000028571332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0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FIOgrp-10rplc-35">
    <w:name w:val="cat-FIO grp-1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