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372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16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0101-</w:t>
      </w:r>
      <w:r>
        <w:rPr>
          <w:rStyle w:val="cat-PhoneNumbergrp-21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Style w:val="cat-Dategrp-8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12.26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4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родившегося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Dategrp-9rplc-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>, ранее подвергавшегося административному наказанию, со слов инвалидности не имеющего,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Dategrp-10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</w:t>
      </w:r>
      <w:r>
        <w:rPr>
          <w:rStyle w:val="cat-Timegrp-20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</w:t>
      </w:r>
      <w:r>
        <w:rPr>
          <w:rFonts w:ascii="Times New Roman" w:eastAsia="Times New Roman" w:hAnsi="Times New Roman" w:cs="Times New Roman"/>
          <w:sz w:val="26"/>
          <w:szCs w:val="26"/>
        </w:rPr>
        <w:t>вший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возле д.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FIOgrp-16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 с признаками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ГАУЗ «ЕЦРБ», расположенного по адресу </w:t>
      </w:r>
      <w:r>
        <w:rPr>
          <w:rStyle w:val="cat-Addressgrp-5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отказался от выполнения законного требования сотрудников ГИБДД о прохождении медицинского освидетельствования, чем нарушил п. 2.3.2 ПДД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привлекаемое лицо, изучив материалы дела,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последнего, помимо его признания,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становлена и подтверждается исследованными письменными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 направлении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медицинско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sz w:val="26"/>
          <w:szCs w:val="26"/>
        </w:rPr>
        <w:t>освидетельствовани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, актом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указанием об отказе от его прохождения,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ГИБДД, материалами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Данным доказательствам оснований не доверять нет, они согласуются между собой, соответствуют фактическим обстоятельствам дела, мировой судья считает их допустимыми и достоверными и берет за основу при вынесении постановления.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2.3.2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1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медицинское освидетельствование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«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утвержденными Постановлением Правительства Российской Федерации от </w:t>
      </w:r>
      <w:r>
        <w:rPr>
          <w:rStyle w:val="cat-Dategrp-12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 475, медицинскому освидетельствованию на состояние опьянения подлежит водитель транспортного средства,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которого имеются достаточные основания полагать, что он находится в состоянии опьянения. Достаточными основаниями полагать, что водитель транспортного средства находится в состоянии опьянения, является наличие </w:t>
      </w:r>
      <w:r>
        <w:rPr>
          <w:rFonts w:ascii="Times New Roman" w:eastAsia="Times New Roman" w:hAnsi="Times New Roman" w:cs="Times New Roman"/>
          <w:sz w:val="26"/>
          <w:szCs w:val="26"/>
        </w:rPr>
        <w:t>одного или нескольких следующих признаков: неустойчивость позы; нарушение речи; резкое изменение окраски кожных покровов лица; поведение, не соответствующее обстановке.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направления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освидетельствование послужил наличие достаточных оснований полагать, что последний находится в состоянии опьянения, а именно резкое изменение окраски кожных покровов, поведение, не соответствующее обстановке, а также отказ от прохождения освидетельствования. Вместе с тем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отказался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 состояние алкогольного опьянения.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Содеянное </w:t>
      </w:r>
      <w:r>
        <w:rPr>
          <w:rStyle w:val="cat-FIOgrp-15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части 1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</w:t>
      </w:r>
      <w:r>
        <w:rPr>
          <w:rStyle w:val="cat-SumInWordsgrp-18rplc-2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лишением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срок от полутора до двух лет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4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частью 1 статьи 12.26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19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лишением права управления транспортными средствами на срок 1 (один) год 6 (шесть) месяцев.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Получатель штрафа - УФК по РТ (УГИБДД МВД по </w:t>
      </w:r>
      <w:r>
        <w:rPr>
          <w:rStyle w:val="cat-Addressgrp-1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ИНН получателя </w:t>
      </w:r>
      <w:r>
        <w:rPr>
          <w:rStyle w:val="cat-PhoneNumbergrp-23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4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р/счёт № 03100643000000011100, Отделение –НБ </w:t>
      </w:r>
      <w:r>
        <w:rPr>
          <w:rStyle w:val="cat-Addressgrp-7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РТ </w:t>
      </w:r>
      <w:r>
        <w:rPr>
          <w:rStyle w:val="cat-Addressgrp-6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25rplc-3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18811601123010001140, ОКТМО </w:t>
      </w:r>
      <w:r>
        <w:rPr>
          <w:rStyle w:val="cat-PhoneNumbergrp-26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УИН: 18810416222180016112.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 об уплате штрафа необходимо предоставить в судебный участок № 2 по Елабужскому судебному району </w:t>
      </w:r>
      <w:r>
        <w:rPr>
          <w:rStyle w:val="cat-Addressgrp-1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лишения соответствующего специального права лицо, лишенное специального права, должно сдать водительское удостоверение в орган ГИБДД, а в случае утраты водительского удостоверение заявить об этом в указанный орган в тот же срок. В случае уклонения от сдачи водительского удостоверения срок лишения специального права прерывается.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11 ст. 27.13 Кодекса Российской Федерации об административных правонарушениях возложить на лицо, привлеченное к административной ответственности, обязанность по оплате стоимости перемещения и хранения задержанного транспортного средства.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десяти суток со дня получения копии постановления в Елабужский городской суд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либо непосредственно в городской суд.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Dategrp-9rplc-7">
    <w:name w:val="cat-Date grp-9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SumInWordsgrp-18rplc-23">
    <w:name w:val="cat-SumInWords grp-18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Sumgrp-19rplc-25">
    <w:name w:val="cat-Sum grp-19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PhoneNumbergrp-23rplc-27">
    <w:name w:val="cat-PhoneNumber grp-23 rplc-27"/>
    <w:basedOn w:val="DefaultParagraphFont"/>
  </w:style>
  <w:style w:type="character" w:customStyle="1" w:styleId="cat-PhoneNumbergrp-24rplc-28">
    <w:name w:val="cat-PhoneNumber grp-24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5rplc-31">
    <w:name w:val="cat-PhoneNumber grp-25 rplc-31"/>
    <w:basedOn w:val="DefaultParagraphFont"/>
  </w:style>
  <w:style w:type="character" w:customStyle="1" w:styleId="cat-PhoneNumbergrp-26rplc-32">
    <w:name w:val="cat-PhoneNumber grp-26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4F2B19B273E7A686C1B73704E60D0780349AA2B2A08D49833252D7BC96452983583C79D268DA8200L6E" TargetMode="External" /><Relationship Id="rId5" Type="http://schemas.openxmlformats.org/officeDocument/2006/relationships/hyperlink" Target="consultantplus://offline/ref=1DBF660DF4BFCC88F51DFFA5DB5A8AD322FCD50C8850C38EAD54CBCADA3E0842E6F1B844AEBD48E9E323003AB1BF1F745DF7AD6FF7A3E7UEB9M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