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12.26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10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ранее подвергавшегося административному наказанию,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eastAsia="Times New Roman" w:hAnsi="Times New Roman" w:cs="Times New Roman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д.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ГАУЗ «ЕЦРБ», расположенного по адресу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п. 2.3.2 ПДД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 о дате, месте и времени судебного заседания, причины неявки мировому судье не сообщил, ходатайств об отложении рассмотрения дела не поступало. В соответствии с ч. 2 ст. 25.1 КоАП РФ данное дело рассмотрено в отсутствии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мировой судья приходит к выводу о том, что вина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становлена и подтверждается исследованными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дела, а именно: протоколом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актом освидетельствования на состояние алкогольного опьянения лица, управляющего транспортным средством (количественный показатель содержания этанола в выдыхаемом воздухе 1</w:t>
      </w:r>
      <w:r>
        <w:rPr>
          <w:rFonts w:ascii="Times New Roman" w:eastAsia="Times New Roman" w:hAnsi="Times New Roman" w:cs="Times New Roman"/>
          <w:sz w:val="28"/>
          <w:szCs w:val="28"/>
        </w:rPr>
        <w:t>,040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мг/литр)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отказе от его подписи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 отказе от его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отказе от его прохождения,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ГИБДД,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свидетелей,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Данным доказательствам оснований не доверять нет,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медицинское освидетельствование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«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 Постановлением Правительства Российской Федерации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475, медицинскому освидетельствованию на состояние опьянения подлежит водитель транспортного средства,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направления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послужил наличие достаточных оснований полагать, что последний находится в состоянии опьянения, а именно резкое изменение окраски кожных покровов, поведение, не соответствующее обстановке, а также отказ от прохождения освидетельствования. Вместе с тем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</w:t>
      </w:r>
      <w:r>
        <w:rPr>
          <w:rStyle w:val="cat-SumInWordsgrp-19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от полутора до двух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размере </w:t>
      </w:r>
      <w:r>
        <w:rPr>
          <w:rStyle w:val="cat-Sumgrp-2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еквизиты для уплаты штрафа: Получатель штрафа - УФК по РТ (УГИБДД МВД по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4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5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р/счёт №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–НБ </w:t>
      </w:r>
      <w:r>
        <w:rPr>
          <w:rStyle w:val="cat-Addressgrp-8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6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УИН: 18810</w:t>
      </w:r>
      <w:r>
        <w:rPr>
          <w:rFonts w:ascii="Times New Roman" w:eastAsia="Times New Roman" w:hAnsi="Times New Roman" w:cs="Times New Roman"/>
          <w:sz w:val="28"/>
          <w:szCs w:val="28"/>
        </w:rPr>
        <w:t>416222180016</w:t>
      </w:r>
      <w:r>
        <w:rPr>
          <w:rFonts w:ascii="Times New Roman" w:eastAsia="Times New Roman" w:hAnsi="Times New Roman" w:cs="Times New Roman"/>
          <w:sz w:val="28"/>
          <w:szCs w:val="28"/>
        </w:rPr>
        <w:t>047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об уплате штрафа необходимо предоставить в судебный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11 ст. 27.13 Кодекса Российской Федерации об административных правонарушениях возложить на лицо, привлеченное к административной ответственности, обязанность по оплате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перемещения и хранения задержанного транспортного средства.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4rplc-28">
    <w:name w:val="cat-PhoneNumber grp-24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Addressgrp-8rplc-30">
    <w:name w:val="cat-Address grp-8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ExternalSystemDefinedgrp-29rplc-33">
    <w:name w:val="cat-ExternalSystemDefined grp-29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F2B19B273E7A686C1B73704E60D0780349AA2B2A08D49833252D7BC96452983583C79D268DA8200L6E" TargetMode="External" /><Relationship Id="rId5" Type="http://schemas.openxmlformats.org/officeDocument/2006/relationships/hyperlink" Target="consultantplus://offline/ref=1DBF660DF4BFCC88F51DFFA5DB5A8AD322FCD50C8850C38EAD54CBCADA3E0842E6F1B844AEBD48E9E323003AB1BF1F745DF7AD6FF7A3E7UEB9M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