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368</w:t>
      </w:r>
      <w:r>
        <w:rPr>
          <w:rFonts w:ascii="Times New Roman" w:eastAsia="Times New Roman" w:hAnsi="Times New Roman" w:cs="Times New Roman"/>
          <w:sz w:val="26"/>
          <w:szCs w:val="26"/>
        </w:rPr>
        <w:t>/2/2022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0159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0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1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Dategrp-5rplc-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Addressgrp-0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дело об административном правонарушении, предусмотренном частью 4 статьи 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0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родившегося </w:t>
      </w:r>
      <w:r>
        <w:rPr>
          <w:rStyle w:val="cat-ExternalSystemDefinedgrp-2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Dategrp-6rplc-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6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работающего, подвергавшегося ранее административному наказанию,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Dategrp-7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17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на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километре автомобильной дороги «</w:t>
      </w:r>
      <w:r>
        <w:rPr>
          <w:rFonts w:ascii="Times New Roman" w:eastAsia="Times New Roman" w:hAnsi="Times New Roman" w:cs="Times New Roman"/>
          <w:sz w:val="26"/>
          <w:szCs w:val="26"/>
        </w:rPr>
        <w:t>мамадыш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</w:rPr>
        <w:t>Кляуш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водитель </w:t>
      </w:r>
      <w:r>
        <w:rPr>
          <w:rStyle w:val="cat-FIOgrp-11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управляя автомашиной марки </w:t>
      </w:r>
      <w:r>
        <w:rPr>
          <w:rStyle w:val="cat-CarMakeModelgrp-18rplc-1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19rplc-15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 обгон транспортного средства движущегося в попутном направлении, с выездом на полосу встречного движения, в нарушении дорожного знака 3.20 «Обгон запрещен» и линии дорожной разметки.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Style w:val="cat-FIOgrp-11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2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приходит к следующему: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установлена административная ответственность за выезд в нарушение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настоящей статьи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п.1.3 ПДД РФ, утвержденных Постановлением Правительства РФ от </w:t>
      </w:r>
      <w:r>
        <w:rPr>
          <w:rStyle w:val="cat-Dategrp-8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 1090 «О Правилах дорожного движения»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 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 ПДД РФ участники дорожного движения должны действовать таким образом, чтобы не создавать опасности для движения и не причинять вреда.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п.</w:t>
      </w:r>
      <w:r>
        <w:rPr>
          <w:rFonts w:ascii="Times New Roman" w:eastAsia="Times New Roman" w:hAnsi="Times New Roman" w:cs="Times New Roman"/>
          <w:sz w:val="26"/>
          <w:szCs w:val="26"/>
        </w:rPr>
        <w:t>9.7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если проезжая часть разделена на полосы линиями разметки, движение транспортных средств должно осуществляться строго по обозначенным полосам.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ина </w:t>
      </w:r>
      <w:r>
        <w:rPr>
          <w:rStyle w:val="cat-FIOgrp-11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исследованными письменными материалами дела,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ГИБДД,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материалами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иными материалами дела.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действия </w:t>
      </w:r>
      <w:r>
        <w:rPr>
          <w:rStyle w:val="cat-FIOgrp-12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квалифицирует по части 4 статьи 12.15 Кодекса Российской Федерации об административных правонарушениях как выезд в нарушение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что влечет наложение административного штрафа в размере </w:t>
      </w:r>
      <w:r>
        <w:rPr>
          <w:rStyle w:val="cat-SumInWordsgrp-14rplc-21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лишение права управления транспортными средствами на срок от четырех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шести месяцев.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правонарушениях, и учитывает характер совершенного правонарушения, личность виновного, его имущественное положение.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либо отягчающих административную ответственность мировым судьей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статьями 29.9, 29.10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Style w:val="cat-FIOgrp-10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 предусмотренного частью 4 статьи 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Style w:val="cat-Sumgrp-15rplc-2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Получатель штрафа - УФК по РТ (УГИБДД МВД по </w:t>
      </w:r>
      <w:r>
        <w:rPr>
          <w:rStyle w:val="cat-Addressgrp-1rplc-2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ИНН получателя </w:t>
      </w:r>
      <w:r>
        <w:rPr>
          <w:rStyle w:val="cat-PhoneNumbergrp-22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23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/счёт № 03100643000000011100, Отделение -НБ </w:t>
      </w:r>
      <w:r>
        <w:rPr>
          <w:rStyle w:val="cat-Addressgrp-4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//УФК по РТ </w:t>
      </w:r>
      <w:r>
        <w:rPr>
          <w:rStyle w:val="cat-Addressgrp-3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</w:t>
      </w:r>
      <w:r>
        <w:rPr>
          <w:rStyle w:val="cat-PhoneNumbergrp-24rplc-2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18811601123010001140, ОКТМО </w:t>
      </w:r>
      <w:r>
        <w:rPr>
          <w:rStyle w:val="cat-PhoneNumbergrp-25rplc-3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УИН: 18810316222380001164.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административный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Оригинал квитанции необходимо представить в канцелярию судебного участка № 2 по Елабужскому судебному району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либо непосредственно в городской суд.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 верна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  <w:r>
        <w:rPr>
          <w:rStyle w:val="cat-FIOgrp-13rplc-33"/>
          <w:rFonts w:ascii="Times New Roman" w:eastAsia="Times New Roman" w:hAnsi="Times New Roman" w:cs="Times New Roman"/>
          <w:sz w:val="22"/>
          <w:szCs w:val="22"/>
        </w:rPr>
        <w:t>фио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Постановление вступило в законную силу ___________________года.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  <w:r>
        <w:rPr>
          <w:rStyle w:val="cat-FIOgrp-13rplc-34"/>
          <w:rFonts w:ascii="Times New Roman" w:eastAsia="Times New Roman" w:hAnsi="Times New Roman" w:cs="Times New Roman"/>
          <w:sz w:val="22"/>
          <w:szCs w:val="22"/>
        </w:rPr>
        <w:t>фио</w:t>
      </w:r>
    </w:p>
    <w:sectPr>
      <w:headerReference w:type="default" r:id="rId10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FIOgrp-10rplc-6">
    <w:name w:val="cat-FIO grp-10 rplc-6"/>
    <w:basedOn w:val="DefaultParagraphFont"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Dategrp-6rplc-7">
    <w:name w:val="cat-Date grp-6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17rplc-12">
    <w:name w:val="cat-Time grp-17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CarMakeModelgrp-18rplc-14">
    <w:name w:val="cat-CarMakeModel grp-18 rplc-14"/>
    <w:basedOn w:val="DefaultParagraphFont"/>
  </w:style>
  <w:style w:type="character" w:customStyle="1" w:styleId="cat-CarNumbergrp-19rplc-15">
    <w:name w:val="cat-CarNumber grp-19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SumInWordsgrp-14rplc-21">
    <w:name w:val="cat-SumInWords grp-14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Sumgrp-15rplc-23">
    <w:name w:val="cat-Sum grp-15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PhoneNumbergrp-22rplc-25">
    <w:name w:val="cat-PhoneNumber grp-22 rplc-25"/>
    <w:basedOn w:val="DefaultParagraphFont"/>
  </w:style>
  <w:style w:type="character" w:customStyle="1" w:styleId="cat-PhoneNumbergrp-23rplc-26">
    <w:name w:val="cat-PhoneNumber grp-23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PhoneNumbergrp-24rplc-29">
    <w:name w:val="cat-PhoneNumber grp-24 rplc-29"/>
    <w:basedOn w:val="DefaultParagraphFont"/>
  </w:style>
  <w:style w:type="character" w:customStyle="1" w:styleId="cat-PhoneNumbergrp-25rplc-30">
    <w:name w:val="cat-PhoneNumber grp-25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3rplc-34">
    <w:name w:val="cat-FIO grp-1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085B64A7FB8FC3EE1DD8CFD74B2765F17439C89F3AD51D7148217730DD6B7A3845CF3907C5A7J3G" TargetMode="External" /><Relationship Id="rId5" Type="http://schemas.openxmlformats.org/officeDocument/2006/relationships/hyperlink" Target="consultantplus://offline/ref=7E085B64A7FB8FC3EE1DD8CFD74B2765F1743ECC9F3AD51D7148217730DD6B7A3845CF3A05C07653AEJ7G" TargetMode="External" /><Relationship Id="rId6" Type="http://schemas.openxmlformats.org/officeDocument/2006/relationships/hyperlink" Target="consultantplus://offline/ref=7E085B64A7FB8FC3EE1DD8CFD74B2765F17439C89F3AD51D7148217730DD6B7A3845CF380DC6A7J1G" TargetMode="External" /><Relationship Id="rId7" Type="http://schemas.openxmlformats.org/officeDocument/2006/relationships/hyperlink" Target="consultantplus://offline/ref=85FD2F4B2CA409B4CD73127147FD85ABE39247CEDCD18B22067B2906E07B1D224305F9BF79F13648FD926DA2845064172248AA94ACE65EBBNCr7L" TargetMode="External" /><Relationship Id="rId8" Type="http://schemas.openxmlformats.org/officeDocument/2006/relationships/hyperlink" Target="consultantplus://offline/ref=38C392944E8EC96280FC0E5B14E434C493EE7B110E350FB3704322520C51B995D8545154BA16DCB6z9TDL" TargetMode="External" /><Relationship Id="rId9" Type="http://schemas.openxmlformats.org/officeDocument/2006/relationships/hyperlink" Target="consultantplus://offline/ref=38C392944E8EC96280FC0E5B14E434C493EE7A1A0B3F0FB3704322520C51B995D8545154BA12DEBDz9T7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