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трудоустроенного, 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административного надзора,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>ями решения Приволжского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надзора,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виды административного наказания не связанные с изоляцией от общества должного воздействия на правонарушителя не оказывают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неоднократность привлечения последнего к административной ответственности, при этом назначенные наказания не исполнены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 необходимости назначения наказания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SumInWordsgrp-17rplc-27">
    <w:name w:val="cat-SumInWords grp-1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Timegrp-18rplc-30">
    <w:name w:val="cat-Time grp-18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