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УИД__________________________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3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Ф, 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16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4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военнообязанного, ранее подвергавшегося административному наказанию,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 ограничение установленное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 на регистрацию в ОВД, а именно в указанный день не явился на отметку в ОВД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летников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1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признал.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Елабужского городского суда </w:t>
      </w:r>
      <w:r>
        <w:rPr>
          <w:rStyle w:val="cat-Addressgrp-1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полиции; </w:t>
      </w:r>
      <w:r>
        <w:rPr>
          <w:rFonts w:ascii="Times New Roman" w:eastAsia="Times New Roman" w:hAnsi="Times New Roman" w:cs="Times New Roman"/>
          <w:sz w:val="26"/>
          <w:szCs w:val="26"/>
        </w:rPr>
        <w:t>актом посещения поднадзорного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4rplc-1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тем, что виды административного наказания не связанные с изоляцией от общества должного воздействия на правонарушителя не оказывают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учитывая отсутствие постоянного источника дохода,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 о необходимости назначения наказания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Timegrp-15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6rplc-5">
    <w:name w:val="cat-ExternalSystemDefined grp-16 rplc-5"/>
    <w:basedOn w:val="DefaultParagraphFont"/>
  </w:style>
  <w:style w:type="character" w:customStyle="1" w:styleId="cat-Dategrp-4rplc-6">
    <w:name w:val="cat-Date grp-4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4rplc-18">
    <w:name w:val="cat-SumInWords grp-14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Timegrp-15rplc-21">
    <w:name w:val="cat-Time grp-15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