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№ 5- __________/</w:t>
      </w:r>
      <w:r>
        <w:rPr>
          <w:rFonts w:ascii="Times New Roman" w:eastAsia="Times New Roman" w:hAnsi="Times New Roman" w:cs="Times New Roman"/>
          <w:sz w:val="28"/>
          <w:szCs w:val="28"/>
        </w:rPr>
        <w:t>2/202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left="5664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__________________________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</w:t>
      </w:r>
      <w:r>
        <w:rPr>
          <w:rFonts w:ascii="Times New Roman" w:eastAsia="Times New Roman" w:hAnsi="Times New Roman" w:cs="Times New Roman"/>
          <w:sz w:val="28"/>
          <w:szCs w:val="28"/>
        </w:rPr>
        <w:t>мотрев дело об административном правонарушении, предусмотренном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19.24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холостого,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ранее подвергавшегося административному наказанию, со слов 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7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поднадзорным лицом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Елабужского городского суда </w:t>
      </w:r>
      <w:r>
        <w:rPr>
          <w:rStyle w:val="cat-Addressgrp-1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 </w:t>
      </w:r>
      <w:r>
        <w:rPr>
          <w:rStyle w:val="cat-Dategrp-9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дополнительных ограничений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нарушил ограничение установленное судом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запрета пребывания вне жилого помещения, являющегося местом жительства в период с </w:t>
      </w:r>
      <w:r>
        <w:rPr>
          <w:rStyle w:val="cat-Timegrp-17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18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в </w:t>
      </w:r>
      <w:r>
        <w:rPr>
          <w:rStyle w:val="cat-Timegrp-19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отсутствовал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в течение года,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 ст. 19.24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свою вину признал.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изучив материалы дела, мировой судья приходит к следующему: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письменными материалами дела, а именно: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Елабужского городского суда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полиции, справкой о месте жительства поднадзорного лица, актом посещения поднадзорного лица по месту жительства,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графиком прибытия поднадзорного лица на регистрацию, копией предупреждения, 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по делу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ч. 1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19.24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РФ,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4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доказана и действия его 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6rplc-2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ответственность, мировым судьей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 мировой судья учитывает отсутствие постоянного источника дохода у привлекаемого лица, а также привлечение ранее </w:t>
      </w:r>
      <w:r>
        <w:rPr>
          <w:rStyle w:val="cat-FIOgrp-14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административных правонарушений,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приходит к выводу о необходимости назначения наказания в виде административного ареста,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наказания в виде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23.1, 29.9-29.11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2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 предусмотренного частью 3 статьи 19.24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10 суток, исчисляя срок административного ареста с </w:t>
      </w:r>
      <w:r>
        <w:rPr>
          <w:rStyle w:val="cat-Timegrp-20rplc-2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10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5rplc-32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5rplc-33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Dategrp-6rplc-5">
    <w:name w:val="cat-Date grp-6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Timegrp-17rplc-14">
    <w:name w:val="cat-Time grp-17 rplc-14"/>
    <w:basedOn w:val="DefaultParagraphFont"/>
  </w:style>
  <w:style w:type="character" w:customStyle="1" w:styleId="cat-Timegrp-18rplc-15">
    <w:name w:val="cat-Time grp-18 rplc-15"/>
    <w:basedOn w:val="DefaultParagraphFont"/>
  </w:style>
  <w:style w:type="character" w:customStyle="1" w:styleId="cat-Timegrp-19rplc-16">
    <w:name w:val="cat-Time grp-19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SumInWordsgrp-16rplc-26">
    <w:name w:val="cat-SumInWords grp-16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Timegrp-20rplc-29">
    <w:name w:val="cat-Time grp-20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FIOgrp-15rplc-33">
    <w:name w:val="cat-FIO grp-1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688912AAE7E77F2A60F2DB4BDF41D96C276D768C8D76D57BB08B0C8B3A75A8987689EA493Cu7C8G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