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5- __________/</w:t>
      </w:r>
      <w:r>
        <w:rPr>
          <w:rFonts w:ascii="Times New Roman" w:eastAsia="Times New Roman" w:hAnsi="Times New Roman" w:cs="Times New Roman"/>
          <w:sz w:val="28"/>
          <w:szCs w:val="28"/>
        </w:rPr>
        <w:t>2/202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__________________________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Елабужского городского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</w:t>
      </w: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нарушил ограничение установленное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помещения, являющегося местом жительства в период с </w:t>
      </w:r>
      <w:r>
        <w:rPr>
          <w:rStyle w:val="cat-Timegrp-17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в </w:t>
      </w:r>
      <w:r>
        <w:rPr>
          <w:rStyle w:val="cat-Timegrp-19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отсутствовал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свою вину признал.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полиции, справкой о месте жительства поднадзорного лица, актом посещения поднадзорного лица по месту жительства,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графиком прибытия поднадзорного лица на регистрацию, копией предупреждения,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ч. 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19.24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6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учитывает отсутствие постоянного источника дохода у привлекаемого лица, а также привлечение ранее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административных правонарушений,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приходит к выводу о необходимости назначения наказания в виде административного ареста,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10 суток, исчисляя срок административного ареста с </w:t>
      </w:r>
      <w:r>
        <w:rPr>
          <w:rStyle w:val="cat-Timegrp-20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Dategrp-6rplc-5">
    <w:name w:val="cat-Date grp-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17rplc-14">
    <w:name w:val="cat-Time grp-17 rplc-14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Timegrp-19rplc-16">
    <w:name w:val="cat-Time grp-19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SumInWordsgrp-16rplc-26">
    <w:name w:val="cat-SumInWords grp-16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Timegrp-20rplc-29">
    <w:name w:val="cat-Time grp-20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