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_______________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3 статьи 12.8 Кодекса Российской Федерации об административных правонарушениях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Тувенкова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наказанию, со слов инвалидности не имеющего,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4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дома № 29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16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7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имея права управления транспортными средствами.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выводу о виновности последнего,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не имеет права управления транспортными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средствами,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освидетельствования, согласно которого установлено состояние алкогольного опьянения последнего (количественный показатель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этанола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761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мг/литр)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в соответствии с настоящим Кодексом не может применяться административный арест, в размере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руководствуется общими правилами назначения административного наказания,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либо отягчающих ответственность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 мировой судья принимает во внимание факт 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 их жизни и здоровью. </w:t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Тувенкова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3 статьи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административного ареста сроком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5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11 ст. 27.13 КоАП РФ возложить на лицо, привлеченное к административной ответственности, обязанность по оплате стоимости перемещения и хранения задержанного транспортного средства.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Dategrp-6rplc-7">
    <w:name w:val="cat-Date grp-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4rplc-11">
    <w:name w:val="cat-Time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CarMakeModelgrp-16rplc-15">
    <w:name w:val="cat-CarMakeModel grp-16 rplc-15"/>
    <w:basedOn w:val="DefaultParagraphFont"/>
  </w:style>
  <w:style w:type="character" w:customStyle="1" w:styleId="cat-CarNumbergrp-17rplc-16">
    <w:name w:val="cat-CarNumber grp-17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Timegrp-15rplc-21">
    <w:name w:val="cat-Time grp-15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