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ранее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 на основании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Приволжского районног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установлении административного надзора,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Елабужского городского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ограничение установленное судом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на регистрацию в ОВД, а именно в указанный день не явился на отметку в ОВД.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КРФ об АП.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подтверждается и письменными материалами дела, а именно: протоколом об административном правонарушении с подписью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В, и признанием им своей вины</w:t>
      </w:r>
      <w:r>
        <w:rPr>
          <w:rFonts w:ascii="Times New Roman" w:eastAsia="Times New Roman" w:hAnsi="Times New Roman" w:cs="Times New Roman"/>
          <w:sz w:val="28"/>
          <w:szCs w:val="28"/>
        </w:rPr>
        <w:t>; копи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решения Приволжского районного суда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надзора, решения Елабужского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 установлении дополнительных ограничений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полиции;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7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либо отягчающих административную ответственность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3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Timegrp-18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Dategrp-6rplc-5">
    <w:name w:val="cat-Date grp-6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SumInWordsgrp-17rplc-25">
    <w:name w:val="cat-SumInWords grp-17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Timegrp-18rplc-28">
    <w:name w:val="cat-Time grp-18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