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 ____________/2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-__________________</w:t>
      </w:r>
    </w:p>
    <w:p>
      <w:pPr>
        <w:spacing w:before="0" w:after="0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left="2124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№ 2 по Елабужскому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8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неработающего, ранее 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17" w:firstLine="540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9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наркологическо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наркотического опьянения был 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</w:t>
      </w:r>
      <w:r>
        <w:rPr>
          <w:rFonts w:ascii="Times New Roman" w:eastAsia="Times New Roman" w:hAnsi="Times New Roman" w:cs="Times New Roman"/>
          <w:sz w:val="28"/>
          <w:szCs w:val="28"/>
        </w:rPr>
        <w:t>отказал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однако пояснил, что отказался от прохождения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вина последнего 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его признания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указанием об отказе от его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объяснением лица, 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несостоятельными, поскольку они опровергаются материалами дела, в том числе актом медицинского освидетельствоания, показаниями свидетелей.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, что влечет 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от четырех тысяч до </w:t>
      </w:r>
      <w:r>
        <w:rPr>
          <w:rStyle w:val="cat-SumInWordsgrp-16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тот факт,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совершенное правонарушение создает прямую угрозу охраняемым правам и законным интересам граждан, их жизни и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 ранее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ответственности, при этом должных выводов для себя не сделал,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необходимости назначения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ареста, в целях исправления правонарушителя.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полагает необходимым возложить на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или психотропные вещества без назначения врача,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и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средств, психотропных веществ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ее регистрации.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суток, исчисляя срок административного ареста с </w:t>
      </w:r>
      <w:r>
        <w:rPr>
          <w:rStyle w:val="cat-Timegrp-18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как на лицо, потребляющее наркотические средства, психотропные вещества без назначения врача, возложить обязанность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средств, психотропных веществ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регистрации, то есть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20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6rplc-3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8"/>
          <w:szCs w:val="28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Dategrp-8rplc-7">
    <w:name w:val="cat-Date grp-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17rplc-11">
    <w:name w:val="cat-Time grp-17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InWordsgrp-16rplc-19">
    <w:name w:val="cat-SumInWords grp-16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Timegrp-18rplc-23">
    <w:name w:val="cat-Time grp-1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SumInWordsgrp-16rplc-31">
    <w:name w:val="cat-SumInWords grp-16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