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300</w:t>
      </w:r>
      <w:r>
        <w:rPr>
          <w:rFonts w:ascii="Times New Roman" w:eastAsia="Times New Roman" w:hAnsi="Times New Roman" w:cs="Times New Roman"/>
          <w:sz w:val="28"/>
          <w:szCs w:val="28"/>
        </w:rPr>
        <w:t>/2/2022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0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1rplc-1"/>
          <w:rFonts w:ascii="Times New Roman" w:eastAsia="Times New Roman" w:hAnsi="Times New Roman" w:cs="Times New Roman"/>
          <w:sz w:val="28"/>
          <w:szCs w:val="28"/>
        </w:rPr>
        <w:t>телефон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Dategrp-6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дело об административном правонарушении, предусмотренном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статьей 15.33 Кодекса Российской Федерации об административных правонарушениях, в отношении: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руководителя </w:t>
      </w:r>
      <w:r>
        <w:rPr>
          <w:rStyle w:val="cat-OrganizationNamegrp-19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родившейся </w:t>
      </w:r>
      <w:r>
        <w:rPr>
          <w:rStyle w:val="cat-ExternalSystemDefinedgrp-27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7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оживающей по адресу: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подвергавшейся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ранее административному наказанию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Филиалом № 13 ГУ-РО ФСС РФ по РТ была проведена проверка своевременности предоставления расчета по начисленным и уплаченным страховым взносам, в </w:t>
      </w:r>
      <w:r>
        <w:rPr>
          <w:rFonts w:ascii="Times New Roman" w:eastAsia="Times New Roman" w:hAnsi="Times New Roman" w:cs="Times New Roman"/>
          <w:sz w:val="28"/>
          <w:szCs w:val="28"/>
        </w:rPr>
        <w:t>ходе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которой было обнаружено, что </w:t>
      </w:r>
      <w:r>
        <w:rPr>
          <w:rStyle w:val="cat-FIOgrp-14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руководителем </w:t>
      </w:r>
      <w:r>
        <w:rPr>
          <w:rStyle w:val="cat-OrganizationNamegrp-19rplc-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представил в филиал № 13 ГУ-РО ФСС РФ по РТ расчет по начисленным и уплаченным страховым взносам формы № 4-ФСС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законом срок.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этого им были нарушены требования п. 1 ст. 24 ФЗ от </w:t>
      </w:r>
      <w:r>
        <w:rPr>
          <w:rStyle w:val="cat-Dategrp-9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№ 125-ФЗ «Об обязательном социальном страховании от несчастных случаев на производстве и профессиональных заболеваний», в соответствии с которым срок представления вышеуказанных документов составлял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не позднее </w:t>
      </w:r>
      <w:r>
        <w:rPr>
          <w:rStyle w:val="cat-Dategrp-10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а в форме электрон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ного документа – не позднее </w:t>
      </w:r>
      <w:r>
        <w:rPr>
          <w:rStyle w:val="cat-Dategrp-11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FIOgrp-14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дате, месте и времени судебного заседания, причины неявки мировому судье не сообщил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ходатайств об отложении рассмотрения дела не поступало. В соответствии с ч. 2 ст. 25.1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данное дело рассмотрено в отсутствии последне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мировой судья приходит к выводу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установлена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письменными материалами дела, а именно: протоколом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докладной запиской,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журнала учета страхователей, выпиской из ЕГРЮЛ и иными материалами дела.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считает, что вина </w:t>
      </w:r>
      <w:r>
        <w:rPr>
          <w:rStyle w:val="cat-FIOgrp-14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доказана и 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 квалифицирует по части 2 статьи 15.33 Кодекса Российской Федерации об административных правонарушениях, 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влечет наложение административного штрафа на должностных лиц в размере от трехсот до </w:t>
      </w:r>
      <w:r>
        <w:rPr>
          <w:rStyle w:val="cat-SumInWordsgrp-17rplc-21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руководствуется общими правилами назначения административного наказания, которые предусмотрены статьей 4.1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учитывает характер совершенного правонарушения, личность виновного, его имущественное положение.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Обстоятельство, смягчающее административную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совершение административного правонарушения впервые.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судья,</w:t>
      </w:r>
    </w:p>
    <w:p>
      <w:pPr>
        <w:spacing w:before="0" w:after="0"/>
        <w:ind w:firstLine="540"/>
        <w:jc w:val="center"/>
        <w:rPr>
          <w:sz w:val="28"/>
          <w:szCs w:val="28"/>
        </w:rPr>
      </w:pP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FIOgrp-15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2 статьей 15.33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Sumgrp-18rplc-2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Получатель – УФК по РТ (Государственное учреждение – региональное отделение Фонда социально</w:t>
      </w:r>
      <w:r>
        <w:rPr>
          <w:rFonts w:ascii="Times New Roman" w:eastAsia="Times New Roman" w:hAnsi="Times New Roman" w:cs="Times New Roman"/>
          <w:sz w:val="28"/>
          <w:szCs w:val="28"/>
        </w:rPr>
        <w:t>го страхования РФ по РТ),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03100643000000011100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</w:t>
      </w:r>
      <w:r>
        <w:rPr>
          <w:rStyle w:val="cat-PhoneNumbergrp-22rplc-2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Отделение - НБ </w:t>
      </w:r>
      <w:r>
        <w:rPr>
          <w:rStyle w:val="cat-Addressgrp-5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КБК – 393116</w:t>
      </w:r>
      <w:r>
        <w:rPr>
          <w:rFonts w:ascii="Times New Roman" w:eastAsia="Times New Roman" w:hAnsi="Times New Roman" w:cs="Times New Roman"/>
          <w:sz w:val="28"/>
          <w:szCs w:val="28"/>
        </w:rPr>
        <w:t>07090070000140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– </w:t>
      </w:r>
      <w:r>
        <w:rPr>
          <w:rStyle w:val="cat-PhoneNumbergrp-23rplc-2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– </w:t>
      </w:r>
      <w:r>
        <w:rPr>
          <w:rStyle w:val="cat-PhoneNumbergrp-24rplc-2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– </w:t>
      </w:r>
      <w:r>
        <w:rPr>
          <w:rStyle w:val="cat-PhoneNumbergrp-25rplc-2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– </w:t>
      </w:r>
      <w:r>
        <w:rPr>
          <w:rStyle w:val="cat-PhoneNumbergrp-26rplc-2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с указанием в платежном поручении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полях</w:t>
      </w:r>
      <w:r>
        <w:rPr>
          <w:rFonts w:ascii="Times New Roman" w:eastAsia="Times New Roman" w:hAnsi="Times New Roman" w:cs="Times New Roman"/>
          <w:sz w:val="28"/>
          <w:szCs w:val="28"/>
        </w:rPr>
        <w:t>: 110 тип платежа – АШ (административный штраф), 24 назначение платежа - регистрационный номер страхователя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дминистративный штраф должен быть уплачен им не позднее шестидесяти дней со дня вступления постановления о наложении административного штрафа в законную силу.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отсутствии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документа, свидетельствующего об уплате административного штрафа по истечении установленного срока судья направляет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о наложении административного штрафа с отметкой о его неуплате судебному приставу-исполнителю для исполнения. Кроме того судебный пристав-исполнитель составляет протокол об административном правонарушении, предусмотренном частью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отношении лица, не уплатившего административный штраф.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Оригинал квитанции об уплате штрафа необходимо предоставить на судебный участок № 2 по Елабужскому судебному району </w:t>
      </w:r>
      <w:r>
        <w:rPr>
          <w:rStyle w:val="cat-Addressgrp-1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 со дня получения копии постановления в Елабужский городской суд </w:t>
      </w:r>
      <w:r>
        <w:rPr>
          <w:rStyle w:val="cat-Addressgrp-1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верна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cat-FIOgrp-16rplc-32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Пост</w:t>
      </w:r>
      <w:r>
        <w:rPr>
          <w:rFonts w:ascii="Times New Roman" w:eastAsia="Times New Roman" w:hAnsi="Times New Roman" w:cs="Times New Roman"/>
        </w:rPr>
        <w:t>ановление вступило в законную силу _______________</w:t>
      </w:r>
      <w:r>
        <w:rPr>
          <w:rFonts w:ascii="Times New Roman" w:eastAsia="Times New Roman" w:hAnsi="Times New Roman" w:cs="Times New Roman"/>
        </w:rPr>
        <w:t>_______</w:t>
      </w:r>
      <w:r>
        <w:rPr>
          <w:rFonts w:ascii="Times New Roman" w:eastAsia="Times New Roman" w:hAnsi="Times New Roman" w:cs="Times New Roman"/>
        </w:rPr>
        <w:t>года.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33"/>
          <w:rFonts w:ascii="Times New Roman" w:eastAsia="Times New Roman" w:hAnsi="Times New Roman" w:cs="Times New Roman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  <w:r>
      <w:fldChar w:fldCharType="begin"/>
    </w:r>
    <w:r>
      <w:instrText xml:space="preserve">PAGE 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0rplc-0">
    <w:name w:val="cat-PhoneNumber grp-20 rplc-0"/>
    <w:basedOn w:val="DefaultParagraphFont"/>
  </w:style>
  <w:style w:type="character" w:customStyle="1" w:styleId="cat-PhoneNumbergrp-21rplc-1">
    <w:name w:val="cat-PhoneNumber grp-21 rplc-1"/>
    <w:basedOn w:val="DefaultParagraphFont"/>
  </w:style>
  <w:style w:type="character" w:customStyle="1" w:styleId="cat-Dategrp-6rplc-2">
    <w:name w:val="cat-Date grp-6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OrganizationNamegrp-19rplc-6">
    <w:name w:val="cat-OrganizationName grp-19 rplc-6"/>
    <w:basedOn w:val="DefaultParagraphFont"/>
  </w:style>
  <w:style w:type="character" w:customStyle="1" w:styleId="cat-FIOgrp-13rplc-7">
    <w:name w:val="cat-FIO grp-13 rplc-7"/>
    <w:basedOn w:val="DefaultParagraphFont"/>
  </w:style>
  <w:style w:type="character" w:customStyle="1" w:styleId="cat-ExternalSystemDefinedgrp-27rplc-8">
    <w:name w:val="cat-ExternalSystemDefined grp-27 rplc-8"/>
    <w:basedOn w:val="DefaultParagraphFont"/>
  </w:style>
  <w:style w:type="character" w:customStyle="1" w:styleId="cat-Dategrp-7rplc-9">
    <w:name w:val="cat-Date grp-7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FIOgrp-14rplc-12">
    <w:name w:val="cat-FIO grp-14 rplc-12"/>
    <w:basedOn w:val="DefaultParagraphFont"/>
  </w:style>
  <w:style w:type="character" w:customStyle="1" w:styleId="cat-OrganizationNamegrp-19rplc-13">
    <w:name w:val="cat-OrganizationName grp-19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Dategrp-8rplc-15">
    <w:name w:val="cat-Date grp-8 rplc-15"/>
    <w:basedOn w:val="DefaultParagraphFont"/>
  </w:style>
  <w:style w:type="character" w:customStyle="1" w:styleId="cat-Dategrp-9rplc-16">
    <w:name w:val="cat-Date grp-9 rplc-16"/>
    <w:basedOn w:val="DefaultParagraphFont"/>
  </w:style>
  <w:style w:type="character" w:customStyle="1" w:styleId="cat-Dategrp-10rplc-17">
    <w:name w:val="cat-Date grp-10 rplc-17"/>
    <w:basedOn w:val="DefaultParagraphFont"/>
  </w:style>
  <w:style w:type="character" w:customStyle="1" w:styleId="cat-Dategrp-11rplc-18">
    <w:name w:val="cat-Date grp-11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SumInWordsgrp-17rplc-21">
    <w:name w:val="cat-SumInWords grp-17 rplc-21"/>
    <w:basedOn w:val="DefaultParagraphFont"/>
  </w:style>
  <w:style w:type="character" w:customStyle="1" w:styleId="cat-FIOgrp-15rplc-22">
    <w:name w:val="cat-FIO grp-15 rplc-22"/>
    <w:basedOn w:val="DefaultParagraphFont"/>
  </w:style>
  <w:style w:type="character" w:customStyle="1" w:styleId="cat-Sumgrp-18rplc-23">
    <w:name w:val="cat-Sum grp-18 rplc-23"/>
    <w:basedOn w:val="DefaultParagraphFont"/>
  </w:style>
  <w:style w:type="character" w:customStyle="1" w:styleId="cat-PhoneNumbergrp-22rplc-24">
    <w:name w:val="cat-PhoneNumber grp-22 rplc-24"/>
    <w:basedOn w:val="DefaultParagraphFont"/>
  </w:style>
  <w:style w:type="character" w:customStyle="1" w:styleId="cat-Addressgrp-5rplc-25">
    <w:name w:val="cat-Address grp-5 rplc-25"/>
    <w:basedOn w:val="DefaultParagraphFont"/>
  </w:style>
  <w:style w:type="character" w:customStyle="1" w:styleId="cat-PhoneNumbergrp-23rplc-26">
    <w:name w:val="cat-PhoneNumber grp-23 rplc-26"/>
    <w:basedOn w:val="DefaultParagraphFont"/>
  </w:style>
  <w:style w:type="character" w:customStyle="1" w:styleId="cat-PhoneNumbergrp-24rplc-27">
    <w:name w:val="cat-PhoneNumber grp-24 rplc-27"/>
    <w:basedOn w:val="DefaultParagraphFont"/>
  </w:style>
  <w:style w:type="character" w:customStyle="1" w:styleId="cat-PhoneNumbergrp-25rplc-28">
    <w:name w:val="cat-PhoneNumber grp-25 rplc-28"/>
    <w:basedOn w:val="DefaultParagraphFont"/>
  </w:style>
  <w:style w:type="character" w:customStyle="1" w:styleId="cat-PhoneNumbergrp-26rplc-29">
    <w:name w:val="cat-PhoneNumber grp-26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Addressgrp-1rplc-31">
    <w:name w:val="cat-Address grp-1 rplc-31"/>
    <w:basedOn w:val="DefaultParagraphFont"/>
  </w:style>
  <w:style w:type="character" w:customStyle="1" w:styleId="cat-FIOgrp-16rplc-32">
    <w:name w:val="cat-FIO grp-16 rplc-32"/>
    <w:basedOn w:val="DefaultParagraphFont"/>
  </w:style>
  <w:style w:type="character" w:customStyle="1" w:styleId="cat-FIOgrp-16rplc-33">
    <w:name w:val="cat-FIO grp-16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