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292/2/2022</w:t>
      </w: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УИД 16М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6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7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ind w:left="4248" w:firstLine="708"/>
        <w:jc w:val="right"/>
      </w:pP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холостого,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административному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4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5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адресу: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громко </w:t>
      </w:r>
      <w:r>
        <w:rPr>
          <w:rFonts w:ascii="Times New Roman" w:eastAsia="Times New Roman" w:hAnsi="Times New Roman" w:cs="Times New Roman"/>
          <w:sz w:val="28"/>
          <w:szCs w:val="28"/>
        </w:rPr>
        <w:t>слушал музыку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покой граждан и тишину в ночное время.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причины неявки мировому судье не </w:t>
      </w:r>
      <w:r>
        <w:rPr>
          <w:rFonts w:ascii="Times New Roman" w:eastAsia="Times New Roman" w:hAnsi="Times New Roman" w:cs="Times New Roman"/>
          <w:sz w:val="28"/>
          <w:szCs w:val="28"/>
        </w:rPr>
        <w:t>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sz w:val="28"/>
          <w:szCs w:val="28"/>
        </w:rPr>
        <w:t>адлежащим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образом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дате, месте и времени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поступало. В соответствии с ч. 2 ст. 25.1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дело рассмотрено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считает, что вина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 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подписью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объяснением с признанием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заявлением и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свидетелей, рапортом сотрудника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3.8 Кодекса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3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3-ЗРТ "О соблюдении покоя граждан и тишины в ночное время" под ночным временем понимается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«период времени с 22.00 часов до 6.00 часов в рабочие дни, а в выходные и нерабочие праздничные дни - с 22.00 часов до 9.00 часов»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обстоятельства дела, данные о личности правонарушителя.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3.8 Кодекса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2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2rplc-28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Timegrp-14rplc-13">
    <w:name w:val="cat-Time grp-14 rplc-13"/>
    <w:basedOn w:val="DefaultParagraphFont"/>
  </w:style>
  <w:style w:type="character" w:customStyle="1" w:styleId="cat-Timegrp-15rplc-14">
    <w:name w:val="cat-Time grp-15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SumInWordsgrp-13rplc-22">
    <w:name w:val="cat-SumInWords grp-13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FIOgrp-9rplc-24">
    <w:name w:val="cat-FIO grp-9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2rplc-28">
    <w:name w:val="cat-FIO grp-1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