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291/2/2022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разговаривала, смеялась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рассмотрено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5rplc-14">
    <w:name w:val="cat-Time grp-15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4rplc-23">
    <w:name w:val="cat-SumInWords grp-1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