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и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официально не трудоустроенного,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квартире №2 </w:t>
      </w:r>
      <w:r>
        <w:rPr>
          <w:rFonts w:ascii="Times New Roman" w:eastAsia="Times New Roman" w:hAnsi="Times New Roman" w:cs="Times New Roman"/>
          <w:sz w:val="28"/>
          <w:szCs w:val="28"/>
        </w:rPr>
        <w:t>дома №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дельта-9-тетраканнабиноловая кисло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</w:rPr>
        <w:t>выкуривания через сигарету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потребление наркотических средств без назначения врача, за исключением случаев, предусмотренных частью 2 статьи 20.20, статьей 20.22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наложение административного штрафа в размере от четырех тысяч до </w:t>
      </w:r>
      <w:r>
        <w:rPr>
          <w:rStyle w:val="cat-SumInWordsgrp-14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регистрации, то есть в 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19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</w:t>
      </w:r>
      <w:r>
        <w:rPr>
          <w:rFonts w:ascii="Times New Roman" w:eastAsia="Times New Roman" w:hAnsi="Times New Roman" w:cs="Times New Roman"/>
          <w:sz w:val="28"/>
          <w:szCs w:val="28"/>
        </w:rPr>
        <w:t>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4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0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№ 03100643000000011100, ОТДЕЛЕНИЕ-НБ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Управление Федерального казначейства по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2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73111601063010009140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0318690900000000027751447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0rplc-43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Dategrp-7rplc-5">
    <w:name w:val="cat-Date grp-7 rplc-5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4rplc-18">
    <w:name w:val="cat-SumInWords grp-14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PhoneNumbergrp-19rplc-23">
    <w:name w:val="cat-PhoneNumber grp-19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SumInWordsgrp-14rplc-28">
    <w:name w:val="cat-SumInWords grp-14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OrganizationNamegrp-17rplc-35">
    <w:name w:val="cat-OrganizationName grp-17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0rplc-42">
    <w:name w:val="cat-FIO grp-10 rplc-42"/>
    <w:basedOn w:val="DefaultParagraphFont"/>
  </w:style>
  <w:style w:type="character" w:customStyle="1" w:styleId="cat-FIOgrp-10rplc-43">
    <w:name w:val="cat-FIO grp-1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