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252/2/2022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громко разговаривал, смеялся,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сообщил, ходатайств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дело рассмотрено в отсутствии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3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4rplc-13">
    <w:name w:val="cat-Time grp-14 rplc-13"/>
    <w:basedOn w:val="DefaultParagraphFont"/>
  </w:style>
  <w:style w:type="character" w:customStyle="1" w:styleId="cat-Timegrp-15rplc-14">
    <w:name w:val="cat-Time grp-15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3rplc-22">
    <w:name w:val="cat-SumInWords grp-1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