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УИД__________________________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4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15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16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17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находился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письменными материалами дела, а именно протоколом об административном правонарушении;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как они опровергаются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актом посещения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если эти действия (бездействие) не содержат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наказуемого деяния,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4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виды административного наказания не связанные с изоляцией от общества должного воздействия на правонарушителя не оказывают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учитывая отсутствие постоянного источника дохода,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необходимости назначения наказания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3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Timegrp-17rplc-15">
    <w:name w:val="cat-Time grp-1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SumInWordsgrp-14rplc-25">
    <w:name w:val="cat-SumInWords grp-14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