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233</w:t>
      </w:r>
      <w:r>
        <w:rPr>
          <w:rFonts w:ascii="Times New Roman" w:eastAsia="Times New Roman" w:hAnsi="Times New Roman" w:cs="Times New Roman"/>
        </w:rPr>
        <w:t>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5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6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3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статьи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уководителя </w:t>
      </w:r>
      <w:r>
        <w:rPr>
          <w:rStyle w:val="cat-OrganizationNamegrp-14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дата рождения:</w:t>
      </w:r>
      <w:r>
        <w:rPr>
          <w:rStyle w:val="cat-ExternalSystemDefinedgrp-1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ованного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осуществления налогового контроля, налоговым органом было установлено, что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ИФНС России № 9 по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налоговую декларацию по налогу на прибыль за 3 месяца </w:t>
      </w:r>
      <w:r>
        <w:rPr>
          <w:rStyle w:val="cat-Dategrp-4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которой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по налогу на прибыль за 3 месяца </w:t>
      </w:r>
      <w:r>
        <w:rPr>
          <w:rStyle w:val="cat-Dategrp-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позднее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налоговой декларации, копией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доказана,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 15.5 Кодекса Российской Федерации об административных правонарушениях как нарушение установленных законодательством о налогах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сборах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сроков представления налоговой декларации в налоговый орган по месту учета, что влечет предупреждение или наложение административного штрафа на должностных лиц в размере от трехсот до </w:t>
      </w:r>
      <w:r>
        <w:rPr>
          <w:rStyle w:val="cat-SumInWordsgrp-12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статьей 4.1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считает необходимым назначить минимальное наказание.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15.5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Елабужский городской суд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Dategrp-3rplc-2">
    <w:name w:val="cat-Date grp-3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OrganizationNamegrp-14rplc-6">
    <w:name w:val="cat-OrganizationName grp-14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PassportDatagrp-13rplc-9">
    <w:name w:val="cat-PassportData grp-13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OrganizationNamegrp-14rplc-11">
    <w:name w:val="cat-OrganizationName grp-14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4rplc-15">
    <w:name w:val="cat-Date grp-4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SumInWordsgrp-12rplc-21">
    <w:name w:val="cat-SumInWords grp-12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