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534"/>
        <w:jc w:val="right"/>
      </w:pPr>
      <w:r>
        <w:rPr>
          <w:rFonts w:ascii="Times New Roman" w:eastAsia="Times New Roman" w:hAnsi="Times New Roman" w:cs="Times New Roman"/>
        </w:rPr>
        <w:t>Дело № 5- _____________</w:t>
      </w:r>
      <w:r>
        <w:rPr>
          <w:rFonts w:ascii="Times New Roman" w:eastAsia="Times New Roman" w:hAnsi="Times New Roman" w:cs="Times New Roman"/>
        </w:rPr>
        <w:t>/2</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right="534"/>
        <w:jc w:val="right"/>
        <w:rPr>
          <w:sz w:val="28"/>
          <w:szCs w:val="28"/>
        </w:rPr>
      </w:pPr>
      <w:r>
        <w:rPr>
          <w:rFonts w:ascii="Times New Roman" w:eastAsia="Times New Roman" w:hAnsi="Times New Roman" w:cs="Times New Roman"/>
          <w:sz w:val="28"/>
          <w:szCs w:val="28"/>
        </w:rPr>
        <w:t> </w:t>
      </w:r>
    </w:p>
    <w:p>
      <w:pPr>
        <w:spacing w:before="0" w:after="0"/>
        <w:ind w:right="534"/>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w:t>
      </w:r>
    </w:p>
    <w:p>
      <w:pPr>
        <w:spacing w:before="0" w:after="0"/>
        <w:ind w:right="534"/>
        <w:jc w:val="center"/>
        <w:rPr>
          <w:sz w:val="28"/>
          <w:szCs w:val="28"/>
        </w:rPr>
      </w:pPr>
    </w:p>
    <w:p>
      <w:pPr>
        <w:spacing w:before="0" w:after="0"/>
        <w:ind w:right="534"/>
        <w:jc w:val="center"/>
        <w:rPr>
          <w:sz w:val="28"/>
          <w:szCs w:val="28"/>
        </w:rPr>
      </w:pPr>
      <w:r>
        <w:rPr>
          <w:rStyle w:val="cat-Dategrp-6rplc-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p>
    <w:p>
      <w:pPr>
        <w:spacing w:before="0" w:after="0"/>
        <w:ind w:right="534"/>
        <w:jc w:val="center"/>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 xml:space="preserve">Мировой судья судебного участка № 2 по Елабужскому судебному району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1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рассмотрев дело об административном правонарушении, предусмотренном частью 1 статьи 6.9 </w:t>
      </w:r>
      <w:r>
        <w:rPr>
          <w:rFonts w:ascii="Times New Roman" w:eastAsia="Times New Roman" w:hAnsi="Times New Roman" w:cs="Times New Roman"/>
          <w:sz w:val="28"/>
          <w:szCs w:val="28"/>
        </w:rPr>
        <w:t xml:space="preserve">Кодекса Российской Федерации об административных </w:t>
      </w:r>
      <w:r>
        <w:rPr>
          <w:rFonts w:ascii="Times New Roman" w:eastAsia="Times New Roman" w:hAnsi="Times New Roman" w:cs="Times New Roman"/>
          <w:sz w:val="28"/>
          <w:szCs w:val="28"/>
        </w:rPr>
        <w:t>правонарушени</w:t>
      </w:r>
      <w:r>
        <w:rPr>
          <w:rFonts w:ascii="Times New Roman" w:eastAsia="Times New Roman" w:hAnsi="Times New Roman" w:cs="Times New Roman"/>
          <w:sz w:val="28"/>
          <w:szCs w:val="28"/>
        </w:rPr>
        <w:t>ях</w:t>
      </w:r>
      <w:r>
        <w:rPr>
          <w:rFonts w:ascii="Times New Roman" w:eastAsia="Times New Roman" w:hAnsi="Times New Roman" w:cs="Times New Roman"/>
          <w:sz w:val="28"/>
          <w:szCs w:val="28"/>
        </w:rPr>
        <w:t xml:space="preserve">, в отношении: </w:t>
      </w:r>
    </w:p>
    <w:p>
      <w:pPr>
        <w:spacing w:before="0" w:after="0"/>
        <w:ind w:firstLine="540"/>
        <w:jc w:val="both"/>
        <w:rPr>
          <w:sz w:val="28"/>
          <w:szCs w:val="28"/>
        </w:rPr>
      </w:pPr>
      <w:r>
        <w:rPr>
          <w:rStyle w:val="cat-FIOgrp-12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родившегося </w:t>
      </w:r>
      <w:r>
        <w:rPr>
          <w:rStyle w:val="cat-ExternalSystemDefinedgrp-19rplc-5"/>
          <w:rFonts w:ascii="Times New Roman" w:eastAsia="Times New Roman" w:hAnsi="Times New Roman" w:cs="Times New Roman"/>
          <w:sz w:val="28"/>
          <w:szCs w:val="28"/>
        </w:rPr>
        <w:t>...</w:t>
      </w:r>
      <w:r>
        <w:rPr>
          <w:rStyle w:val="cat-Dategrp-7rplc-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Addressgrp-0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проживающего по адресу: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холостого,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работающего, состоящем на диспансерном наблюдении в ГАУЗ ЕЦРБ с диагнозом «синдром зависимости, вызванный употреблением </w:t>
      </w:r>
      <w:r>
        <w:rPr>
          <w:rFonts w:ascii="Times New Roman" w:eastAsia="Times New Roman" w:hAnsi="Times New Roman" w:cs="Times New Roman"/>
          <w:sz w:val="28"/>
          <w:szCs w:val="28"/>
        </w:rPr>
        <w:t>опиоидов</w:t>
      </w:r>
      <w:r>
        <w:rPr>
          <w:rFonts w:ascii="Times New Roman" w:eastAsia="Times New Roman" w:hAnsi="Times New Roman" w:cs="Times New Roman"/>
          <w:sz w:val="28"/>
          <w:szCs w:val="28"/>
        </w:rPr>
        <w:t>», ранее подвергавшегося административному наказанию, со слов инвалидности не имеющего,</w:t>
      </w:r>
    </w:p>
    <w:p>
      <w:pPr>
        <w:spacing w:before="0" w:after="0"/>
        <w:ind w:firstLine="540"/>
        <w:jc w:val="center"/>
        <w:rPr>
          <w:sz w:val="28"/>
          <w:szCs w:val="28"/>
        </w:rPr>
      </w:pPr>
    </w:p>
    <w:p>
      <w:pPr>
        <w:spacing w:before="0" w:after="0"/>
        <w:ind w:firstLine="540"/>
        <w:jc w:val="center"/>
        <w:rPr>
          <w:sz w:val="28"/>
          <w:szCs w:val="28"/>
        </w:rPr>
      </w:pP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w:t>
      </w:r>
    </w:p>
    <w:p>
      <w:pPr>
        <w:spacing w:before="0" w:after="0"/>
        <w:ind w:firstLine="540"/>
        <w:jc w:val="both"/>
        <w:rPr>
          <w:sz w:val="28"/>
          <w:szCs w:val="28"/>
        </w:rPr>
      </w:pPr>
      <w:r>
        <w:rPr>
          <w:rStyle w:val="cat-Dategrp-8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16rplc-1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часов </w:t>
      </w:r>
      <w:r>
        <w:rPr>
          <w:rStyle w:val="cat-FIOgrp-13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находясь в квартире №501 </w:t>
      </w:r>
      <w:r>
        <w:rPr>
          <w:rFonts w:ascii="Times New Roman" w:eastAsia="Times New Roman" w:hAnsi="Times New Roman" w:cs="Times New Roman"/>
          <w:sz w:val="28"/>
          <w:szCs w:val="28"/>
        </w:rPr>
        <w:t>дома №</w:t>
      </w:r>
      <w:r>
        <w:rPr>
          <w:rFonts w:ascii="Times New Roman" w:eastAsia="Times New Roman" w:hAnsi="Times New Roman" w:cs="Times New Roman"/>
          <w:sz w:val="28"/>
          <w:szCs w:val="28"/>
        </w:rPr>
        <w:t>14А</w:t>
      </w:r>
      <w:r>
        <w:rPr>
          <w:rFonts w:ascii="Times New Roman" w:eastAsia="Times New Roman" w:hAnsi="Times New Roman" w:cs="Times New Roman"/>
          <w:sz w:val="28"/>
          <w:szCs w:val="28"/>
        </w:rPr>
        <w:t xml:space="preserve"> по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0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употребил наркотическое средство </w:t>
      </w:r>
      <w:r>
        <w:rPr>
          <w:rFonts w:ascii="Times New Roman" w:eastAsia="Times New Roman" w:hAnsi="Times New Roman" w:cs="Times New Roman"/>
          <w:sz w:val="28"/>
          <w:szCs w:val="28"/>
        </w:rPr>
        <w:t>«морфин»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путем внутривенной инъекции </w:t>
      </w:r>
      <w:r>
        <w:rPr>
          <w:rFonts w:ascii="Times New Roman" w:eastAsia="Times New Roman" w:hAnsi="Times New Roman" w:cs="Times New Roman"/>
          <w:sz w:val="28"/>
          <w:szCs w:val="28"/>
        </w:rPr>
        <w:t xml:space="preserve">без назначения врача. </w:t>
      </w:r>
    </w:p>
    <w:p>
      <w:pPr>
        <w:spacing w:before="0" w:after="0"/>
        <w:ind w:firstLine="540"/>
        <w:jc w:val="both"/>
        <w:rPr>
          <w:sz w:val="28"/>
          <w:szCs w:val="28"/>
        </w:rPr>
      </w:pPr>
      <w:r>
        <w:rPr>
          <w:rStyle w:val="cat-FIOgrp-13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факт употребления наркотического средства</w:t>
      </w:r>
      <w:r>
        <w:rPr>
          <w:rFonts w:ascii="Times New Roman" w:eastAsia="Times New Roman" w:hAnsi="Times New Roman" w:cs="Times New Roman"/>
          <w:sz w:val="28"/>
          <w:szCs w:val="28"/>
        </w:rPr>
        <w:t xml:space="preserve"> признал</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Изучив материалы дела, выслушав </w:t>
      </w:r>
      <w:r>
        <w:rPr>
          <w:rStyle w:val="cat-FIOgrp-14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мировой судья считает, что вина последнего установлена и помимо его признания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подтверждается исследованными материалами дела, а именно: протоколом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актом медицинского освидетельствования, которым установлен факт употребления наркотического средства последнего, рапортом сотрудника полиции и иными материалами дела.</w:t>
      </w:r>
    </w:p>
    <w:p>
      <w:pPr>
        <w:spacing w:before="0" w:after="0"/>
        <w:ind w:firstLine="540"/>
        <w:jc w:val="both"/>
        <w:rPr>
          <w:sz w:val="28"/>
          <w:szCs w:val="28"/>
        </w:rPr>
      </w:pPr>
      <w:r>
        <w:rPr>
          <w:rFonts w:ascii="Times New Roman" w:eastAsia="Times New Roman" w:hAnsi="Times New Roman" w:cs="Times New Roman"/>
          <w:sz w:val="28"/>
          <w:szCs w:val="28"/>
        </w:rPr>
        <w:t>Оснований не доверять составленным по делу процессуальным документам не имеется.</w:t>
      </w:r>
    </w:p>
    <w:p>
      <w:pPr>
        <w:spacing w:before="0" w:after="0"/>
        <w:ind w:firstLine="540"/>
        <w:jc w:val="both"/>
        <w:rPr>
          <w:sz w:val="28"/>
          <w:szCs w:val="28"/>
        </w:rPr>
      </w:pPr>
      <w:r>
        <w:rPr>
          <w:rFonts w:ascii="Times New Roman" w:eastAsia="Times New Roman" w:hAnsi="Times New Roman" w:cs="Times New Roman"/>
          <w:sz w:val="28"/>
          <w:szCs w:val="28"/>
        </w:rPr>
        <w:t xml:space="preserve">Содеянное </w:t>
      </w:r>
      <w:r>
        <w:rPr>
          <w:rStyle w:val="cat-FIOgrp-14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судья квалифицирует по части 1 статьи 6.9 </w:t>
      </w:r>
      <w:r>
        <w:rPr>
          <w:rFonts w:ascii="Times New Roman" w:eastAsia="Times New Roman" w:hAnsi="Times New Roman" w:cs="Times New Roman"/>
          <w:sz w:val="28"/>
          <w:szCs w:val="28"/>
        </w:rPr>
        <w:t xml:space="preserve">Кодекса Российской Федерации об административных </w:t>
      </w:r>
      <w:r>
        <w:rPr>
          <w:rFonts w:ascii="Times New Roman" w:eastAsia="Times New Roman" w:hAnsi="Times New Roman" w:cs="Times New Roman"/>
          <w:sz w:val="28"/>
          <w:szCs w:val="28"/>
        </w:rPr>
        <w:t>правонарушени</w:t>
      </w:r>
      <w:r>
        <w:rPr>
          <w:rFonts w:ascii="Times New Roman" w:eastAsia="Times New Roman" w:hAnsi="Times New Roman" w:cs="Times New Roman"/>
          <w:sz w:val="28"/>
          <w:szCs w:val="28"/>
        </w:rPr>
        <w:t>ях</w:t>
      </w:r>
      <w:r>
        <w:rPr>
          <w:rFonts w:ascii="Times New Roman" w:eastAsia="Times New Roman" w:hAnsi="Times New Roman" w:cs="Times New Roman"/>
          <w:sz w:val="28"/>
          <w:szCs w:val="28"/>
        </w:rPr>
        <w:t xml:space="preserve">, как потребление наркотических средств без назначения врача, за исключением случаев, предусмотренных частью 2 статьи 20.20, статьей 20.22 </w:t>
      </w:r>
      <w:r>
        <w:rPr>
          <w:rFonts w:ascii="Times New Roman" w:eastAsia="Times New Roman" w:hAnsi="Times New Roman" w:cs="Times New Roman"/>
          <w:sz w:val="28"/>
          <w:szCs w:val="28"/>
        </w:rPr>
        <w:t xml:space="preserve">Кодекса Российской Федерации об административных </w:t>
      </w:r>
      <w:r>
        <w:rPr>
          <w:rFonts w:ascii="Times New Roman" w:eastAsia="Times New Roman" w:hAnsi="Times New Roman" w:cs="Times New Roman"/>
          <w:sz w:val="28"/>
          <w:szCs w:val="28"/>
        </w:rPr>
        <w:t>правонарушени</w:t>
      </w:r>
      <w:r>
        <w:rPr>
          <w:rFonts w:ascii="Times New Roman" w:eastAsia="Times New Roman" w:hAnsi="Times New Roman" w:cs="Times New Roman"/>
          <w:sz w:val="28"/>
          <w:szCs w:val="28"/>
        </w:rPr>
        <w:t>ях</w:t>
      </w:r>
      <w:r>
        <w:rPr>
          <w:rFonts w:ascii="Times New Roman" w:eastAsia="Times New Roman" w:hAnsi="Times New Roman" w:cs="Times New Roman"/>
          <w:sz w:val="28"/>
          <w:szCs w:val="28"/>
        </w:rPr>
        <w:t xml:space="preserve">, что влечет наложение административного штрафа в размере от четырех тысяч до </w:t>
      </w:r>
      <w:r>
        <w:rPr>
          <w:rStyle w:val="cat-SumInWordsgrp-15rplc-17"/>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или административный арест на срок до пятнадцати суток.</w:t>
      </w:r>
    </w:p>
    <w:p>
      <w:pPr>
        <w:spacing w:before="0" w:after="0"/>
        <w:ind w:firstLine="540"/>
        <w:jc w:val="both"/>
        <w:rPr>
          <w:sz w:val="28"/>
          <w:szCs w:val="28"/>
        </w:rPr>
      </w:pPr>
      <w:r>
        <w:rPr>
          <w:rFonts w:ascii="Times New Roman" w:eastAsia="Times New Roman" w:hAnsi="Times New Roman" w:cs="Times New Roman"/>
          <w:sz w:val="28"/>
          <w:szCs w:val="28"/>
        </w:rPr>
        <w:t xml:space="preserve">При назначении наказания мировой судья руководствуется общими правилами назначения административного наказания, которые предусмотрены статьей 4.1 </w:t>
      </w:r>
      <w:r>
        <w:rPr>
          <w:rFonts w:ascii="Times New Roman" w:eastAsia="Times New Roman" w:hAnsi="Times New Roman" w:cs="Times New Roman"/>
          <w:sz w:val="28"/>
          <w:szCs w:val="28"/>
        </w:rPr>
        <w:t xml:space="preserve">Кодекса Российской Федерации об административных </w:t>
      </w:r>
      <w:r>
        <w:rPr>
          <w:rFonts w:ascii="Times New Roman" w:eastAsia="Times New Roman" w:hAnsi="Times New Roman" w:cs="Times New Roman"/>
          <w:sz w:val="28"/>
          <w:szCs w:val="28"/>
        </w:rPr>
        <w:t>правонарушени</w:t>
      </w:r>
      <w:r>
        <w:rPr>
          <w:rFonts w:ascii="Times New Roman" w:eastAsia="Times New Roman" w:hAnsi="Times New Roman" w:cs="Times New Roman"/>
          <w:sz w:val="28"/>
          <w:szCs w:val="28"/>
        </w:rPr>
        <w:t>ях</w:t>
      </w:r>
      <w:r>
        <w:rPr>
          <w:rFonts w:ascii="Times New Roman" w:eastAsia="Times New Roman" w:hAnsi="Times New Roman" w:cs="Times New Roman"/>
          <w:sz w:val="28"/>
          <w:szCs w:val="28"/>
        </w:rPr>
        <w:t xml:space="preserve"> и учитывает характер совершенного правонарушения, личность виновного,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состояние здоровья, а также </w:t>
      </w:r>
      <w:r>
        <w:rPr>
          <w:rFonts w:ascii="Times New Roman" w:eastAsia="Times New Roman" w:hAnsi="Times New Roman" w:cs="Times New Roman"/>
          <w:sz w:val="28"/>
          <w:szCs w:val="28"/>
        </w:rPr>
        <w:t xml:space="preserve">имущественное положение. </w:t>
      </w:r>
    </w:p>
    <w:p>
      <w:pPr>
        <w:spacing w:before="0" w:after="0"/>
        <w:ind w:firstLine="540"/>
        <w:jc w:val="both"/>
        <w:rPr>
          <w:sz w:val="28"/>
          <w:szCs w:val="28"/>
        </w:rPr>
      </w:pPr>
      <w:r>
        <w:rPr>
          <w:rFonts w:ascii="Times New Roman" w:eastAsia="Times New Roman" w:hAnsi="Times New Roman" w:cs="Times New Roman"/>
          <w:sz w:val="28"/>
          <w:szCs w:val="28"/>
        </w:rPr>
        <w:t>Обстоятельств, смягчающих административную ответственность, мировым судьей не установлено.</w:t>
      </w:r>
    </w:p>
    <w:p>
      <w:pPr>
        <w:spacing w:before="0" w:after="0"/>
        <w:ind w:firstLine="540"/>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4" w:history="1">
        <w:r>
          <w:rPr>
            <w:rFonts w:ascii="Times New Roman" w:eastAsia="Times New Roman" w:hAnsi="Times New Roman" w:cs="Times New Roman"/>
            <w:color w:val="0000EE"/>
            <w:sz w:val="28"/>
            <w:szCs w:val="28"/>
          </w:rPr>
          <w:t>статьей 4.6</w:t>
        </w:r>
      </w:hyperlink>
      <w:r>
        <w:rPr>
          <w:rFonts w:ascii="Times New Roman" w:eastAsia="Times New Roman" w:hAnsi="Times New Roman" w:cs="Times New Roman"/>
          <w:sz w:val="28"/>
          <w:szCs w:val="28"/>
        </w:rPr>
        <w:t xml:space="preserve"> настоящего Кодекса за совершение однородного административного правонарушения.</w:t>
      </w:r>
    </w:p>
    <w:p>
      <w:pPr>
        <w:spacing w:before="0" w:after="0"/>
        <w:ind w:firstLine="540"/>
        <w:jc w:val="both"/>
        <w:rPr>
          <w:sz w:val="28"/>
          <w:szCs w:val="28"/>
        </w:rPr>
      </w:pPr>
      <w:r>
        <w:rPr>
          <w:rFonts w:ascii="Times New Roman" w:eastAsia="Times New Roman" w:hAnsi="Times New Roman" w:cs="Times New Roman"/>
          <w:sz w:val="28"/>
          <w:szCs w:val="28"/>
        </w:rPr>
        <w:t xml:space="preserve">При определении вида и размера административного наказания мировой судья учитывает также неоднократное привлечение </w:t>
      </w:r>
      <w:r>
        <w:rPr>
          <w:rStyle w:val="cat-FIOgrp-14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течение года к административной ответственности, в связи с чем приходит к выводу о необходимости назначения наказания в виде административного ареста, в целях исправления правонарушителя.</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Сведений о наличии указанных в ч.2 ст. 3.9 Кодекса Российской Федерации об административных правонарушениях оснований, исключающих возможность назначения наказания в виде административного ареста, материалы дела об административном правонарушении не содержат и мировому судье не представлены.</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 2.1. ст. 4.1 </w:t>
      </w:r>
      <w:r>
        <w:rPr>
          <w:rFonts w:ascii="Times New Roman" w:eastAsia="Times New Roman" w:hAnsi="Times New Roman" w:cs="Times New Roman"/>
          <w:sz w:val="28"/>
          <w:szCs w:val="28"/>
        </w:rPr>
        <w:t xml:space="preserve">Кодекса Российской Федерации об административных </w:t>
      </w:r>
      <w:r>
        <w:rPr>
          <w:rFonts w:ascii="Times New Roman" w:eastAsia="Times New Roman" w:hAnsi="Times New Roman" w:cs="Times New Roman"/>
          <w:sz w:val="28"/>
          <w:szCs w:val="28"/>
        </w:rPr>
        <w:t>правонарушени</w:t>
      </w:r>
      <w:r>
        <w:rPr>
          <w:rFonts w:ascii="Times New Roman" w:eastAsia="Times New Roman" w:hAnsi="Times New Roman" w:cs="Times New Roman"/>
          <w:sz w:val="28"/>
          <w:szCs w:val="28"/>
        </w:rPr>
        <w:t>ях</w:t>
      </w:r>
      <w:r>
        <w:rPr>
          <w:rFonts w:ascii="Times New Roman" w:eastAsia="Times New Roman" w:hAnsi="Times New Roman" w:cs="Times New Roman"/>
          <w:sz w:val="28"/>
          <w:szCs w:val="28"/>
        </w:rPr>
        <w:t xml:space="preserve"> мировой судья полагает необходимым возложить на </w:t>
      </w:r>
      <w:r>
        <w:rPr>
          <w:rStyle w:val="cat-FIOgrp-14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как на лицо, потребляющее наркотические средства или психотропные вещества без назначения врача, обязанность пройти лечение от наркомании и (или) медицинскую и (или) социальную реабилитацию в связи с потреблением наркотических средств, психотропных веществ без назначения врача по месту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ее регистрации.</w:t>
      </w:r>
    </w:p>
    <w:p>
      <w:pPr>
        <w:spacing w:before="0" w:after="0"/>
        <w:ind w:firstLine="540"/>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статьями 23.1, 29.9-29.11 </w:t>
      </w:r>
      <w:r>
        <w:rPr>
          <w:rFonts w:ascii="Times New Roman" w:eastAsia="Times New Roman" w:hAnsi="Times New Roman" w:cs="Times New Roman"/>
          <w:sz w:val="28"/>
          <w:szCs w:val="28"/>
        </w:rPr>
        <w:t xml:space="preserve">Кодекса Российской Федерации об административных </w:t>
      </w:r>
      <w:r>
        <w:rPr>
          <w:rFonts w:ascii="Times New Roman" w:eastAsia="Times New Roman" w:hAnsi="Times New Roman" w:cs="Times New Roman"/>
          <w:sz w:val="28"/>
          <w:szCs w:val="28"/>
        </w:rPr>
        <w:t>правонарушени</w:t>
      </w:r>
      <w:r>
        <w:rPr>
          <w:rFonts w:ascii="Times New Roman" w:eastAsia="Times New Roman" w:hAnsi="Times New Roman" w:cs="Times New Roman"/>
          <w:sz w:val="28"/>
          <w:szCs w:val="28"/>
        </w:rPr>
        <w:t>ях</w:t>
      </w:r>
      <w:r>
        <w:rPr>
          <w:rFonts w:ascii="Times New Roman" w:eastAsia="Times New Roman" w:hAnsi="Times New Roman" w:cs="Times New Roman"/>
          <w:sz w:val="28"/>
          <w:szCs w:val="28"/>
        </w:rPr>
        <w:t>, мировой судья,</w:t>
      </w:r>
    </w:p>
    <w:p>
      <w:pPr>
        <w:spacing w:before="0" w:after="0"/>
        <w:ind w:firstLine="540"/>
        <w:jc w:val="both"/>
        <w:rPr>
          <w:sz w:val="28"/>
          <w:szCs w:val="28"/>
        </w:rPr>
      </w:pPr>
    </w:p>
    <w:p>
      <w:pPr>
        <w:spacing w:before="0" w:after="0"/>
        <w:ind w:firstLine="54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w:t>
      </w:r>
    </w:p>
    <w:p>
      <w:pPr>
        <w:spacing w:before="0" w:after="0"/>
        <w:ind w:firstLine="540"/>
        <w:jc w:val="both"/>
        <w:rPr>
          <w:sz w:val="28"/>
          <w:szCs w:val="28"/>
        </w:rPr>
      </w:pPr>
      <w:r>
        <w:rPr>
          <w:rFonts w:ascii="Times New Roman" w:eastAsia="Times New Roman" w:hAnsi="Times New Roman" w:cs="Times New Roman"/>
          <w:sz w:val="28"/>
          <w:szCs w:val="28"/>
        </w:rPr>
        <w:t xml:space="preserve">1) </w:t>
      </w:r>
      <w:r>
        <w:rPr>
          <w:rStyle w:val="cat-FIOgrp-12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частью 1 статьи 6.9 </w:t>
      </w:r>
      <w:r>
        <w:rPr>
          <w:rFonts w:ascii="Times New Roman" w:eastAsia="Times New Roman" w:hAnsi="Times New Roman" w:cs="Times New Roman"/>
          <w:sz w:val="28"/>
          <w:szCs w:val="28"/>
        </w:rPr>
        <w:t xml:space="preserve">Кодекса Российской Федерации об административных </w:t>
      </w:r>
      <w:r>
        <w:rPr>
          <w:rFonts w:ascii="Times New Roman" w:eastAsia="Times New Roman" w:hAnsi="Times New Roman" w:cs="Times New Roman"/>
          <w:sz w:val="28"/>
          <w:szCs w:val="28"/>
        </w:rPr>
        <w:t>правонарушени</w:t>
      </w:r>
      <w:r>
        <w:rPr>
          <w:rFonts w:ascii="Times New Roman" w:eastAsia="Times New Roman" w:hAnsi="Times New Roman" w:cs="Times New Roman"/>
          <w:sz w:val="28"/>
          <w:szCs w:val="28"/>
        </w:rPr>
        <w:t>ях</w:t>
      </w:r>
      <w:r>
        <w:rPr>
          <w:rFonts w:ascii="Times New Roman" w:eastAsia="Times New Roman" w:hAnsi="Times New Roman" w:cs="Times New Roman"/>
          <w:sz w:val="28"/>
          <w:szCs w:val="28"/>
        </w:rPr>
        <w:t xml:space="preserve"> и назначить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наказание в виде административного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ареста сроком на </w:t>
      </w:r>
      <w:r>
        <w:rPr>
          <w:rFonts w:ascii="Times New Roman" w:eastAsia="Times New Roman" w:hAnsi="Times New Roman" w:cs="Times New Roman"/>
          <w:sz w:val="28"/>
          <w:szCs w:val="28"/>
        </w:rPr>
        <w:t>5 с</w:t>
      </w:r>
      <w:r>
        <w:rPr>
          <w:rFonts w:ascii="Times New Roman" w:eastAsia="Times New Roman" w:hAnsi="Times New Roman" w:cs="Times New Roman"/>
          <w:sz w:val="28"/>
          <w:szCs w:val="28"/>
        </w:rPr>
        <w:t xml:space="preserve">уток, исчисляя срок административного ареста с </w:t>
      </w:r>
      <w:r>
        <w:rPr>
          <w:rStyle w:val="cat-Timegrp-17rplc-2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часов</w:t>
      </w:r>
      <w:r>
        <w:rPr>
          <w:rFonts w:ascii="Times New Roman" w:eastAsia="Times New Roman" w:hAnsi="Times New Roman" w:cs="Times New Roman"/>
          <w:sz w:val="28"/>
          <w:szCs w:val="28"/>
        </w:rPr>
        <w:t xml:space="preserve">  </w:t>
      </w:r>
      <w:r>
        <w:rPr>
          <w:rStyle w:val="cat-Dategrp-9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2) В соответствии с ч. 2.1. ст. 4.1 </w:t>
      </w:r>
      <w:r>
        <w:rPr>
          <w:rFonts w:ascii="Times New Roman" w:eastAsia="Times New Roman" w:hAnsi="Times New Roman" w:cs="Times New Roman"/>
          <w:sz w:val="28"/>
          <w:szCs w:val="28"/>
        </w:rPr>
        <w:t xml:space="preserve">Кодекса Российской Федерации об административных </w:t>
      </w:r>
      <w:r>
        <w:rPr>
          <w:rFonts w:ascii="Times New Roman" w:eastAsia="Times New Roman" w:hAnsi="Times New Roman" w:cs="Times New Roman"/>
          <w:sz w:val="28"/>
          <w:szCs w:val="28"/>
        </w:rPr>
        <w:t>правонарушени</w:t>
      </w:r>
      <w:r>
        <w:rPr>
          <w:rFonts w:ascii="Times New Roman" w:eastAsia="Times New Roman" w:hAnsi="Times New Roman" w:cs="Times New Roman"/>
          <w:sz w:val="28"/>
          <w:szCs w:val="28"/>
        </w:rPr>
        <w:t>ях</w:t>
      </w:r>
      <w:r>
        <w:rPr>
          <w:rFonts w:ascii="Times New Roman" w:eastAsia="Times New Roman" w:hAnsi="Times New Roman" w:cs="Times New Roman"/>
          <w:sz w:val="28"/>
          <w:szCs w:val="28"/>
        </w:rPr>
        <w:t xml:space="preserve"> на </w:t>
      </w:r>
      <w:r>
        <w:rPr>
          <w:rStyle w:val="cat-FIOgrp-14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как на лицо, потребляющее наркотические средства, психотропные вещества без назначения врача, возложить обязанность пройти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лечение от наркомании и (или) медицинскую и (или) социальную реабилитацию в связи с потреблением наркотических средств, психотропных веществ без назначения врача по месту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его регистрации, то есть в ГАУЗ «Елабужская ЦРБ», расположенной по адресу: </w:t>
      </w:r>
      <w:r>
        <w:rPr>
          <w:rStyle w:val="cat-PhoneNumbergrp-18rplc-2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РТ, </w:t>
      </w:r>
      <w:r>
        <w:rPr>
          <w:rStyle w:val="cat-Addressgrp-4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течение 3-х суток с момента вступления настоящего постановления в законную силу </w:t>
      </w:r>
      <w:r>
        <w:rPr>
          <w:rStyle w:val="cat-FIOgrp-14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необходимо приступить к исполнению обязанности в виде прохождения лечение от наркомании и (или) медицинскую и (или) социальную реабилитацию в связи с потреблением наркотических средств без назначения врача.</w:t>
      </w:r>
    </w:p>
    <w:p>
      <w:pPr>
        <w:spacing w:before="0" w:after="0"/>
        <w:ind w:firstLine="540"/>
        <w:jc w:val="both"/>
        <w:rPr>
          <w:sz w:val="28"/>
          <w:szCs w:val="28"/>
        </w:rPr>
      </w:pPr>
      <w:r>
        <w:rPr>
          <w:rFonts w:ascii="Times New Roman" w:eastAsia="Times New Roman" w:hAnsi="Times New Roman" w:cs="Times New Roman"/>
          <w:sz w:val="28"/>
          <w:szCs w:val="28"/>
        </w:rPr>
        <w:t xml:space="preserve">3) Контроль за исполнением вышеуказанной обязанности в соответствии с Постановлением Правительства РФ от </w:t>
      </w:r>
      <w:r>
        <w:rPr>
          <w:rStyle w:val="cat-Dategrp-10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484 «Об утверждении правил контроля за исполнением лицом возложенной на него судьей при назначении административного наказания обязанности пройти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возложить на отдел МВД России по </w:t>
      </w:r>
      <w:r>
        <w:rPr>
          <w:rStyle w:val="cat-Addressgrp-5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4) Разъяснить лицу, привлеченному к административной ответственности, что в соответствии со ст. 6.9.1 </w:t>
      </w:r>
      <w:r>
        <w:rPr>
          <w:rFonts w:ascii="Times New Roman" w:eastAsia="Times New Roman" w:hAnsi="Times New Roman" w:cs="Times New Roman"/>
          <w:sz w:val="28"/>
          <w:szCs w:val="28"/>
        </w:rPr>
        <w:t xml:space="preserve">Кодекса Российской Федерации об административных </w:t>
      </w:r>
      <w:r>
        <w:rPr>
          <w:rFonts w:ascii="Times New Roman" w:eastAsia="Times New Roman" w:hAnsi="Times New Roman" w:cs="Times New Roman"/>
          <w:sz w:val="28"/>
          <w:szCs w:val="28"/>
        </w:rPr>
        <w:t>правонарушени</w:t>
      </w:r>
      <w:r>
        <w:rPr>
          <w:rFonts w:ascii="Times New Roman" w:eastAsia="Times New Roman" w:hAnsi="Times New Roman" w:cs="Times New Roman"/>
          <w:sz w:val="28"/>
          <w:szCs w:val="28"/>
        </w:rPr>
        <w:t>ях</w:t>
      </w:r>
      <w:r>
        <w:rPr>
          <w:rFonts w:ascii="Times New Roman" w:eastAsia="Times New Roman" w:hAnsi="Times New Roman" w:cs="Times New Roman"/>
          <w:sz w:val="28"/>
          <w:szCs w:val="28"/>
        </w:rPr>
        <w:t xml:space="preserve"> уклонение от прохождения диагностики, а при необходимости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профилактических мероприятий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w:t>
      </w:r>
      <w:r>
        <w:rPr>
          <w:rStyle w:val="cat-SumInWordsgrp-15rplc-2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или административный арест на срок до тридцати суток.</w:t>
      </w:r>
    </w:p>
    <w:p>
      <w:pPr>
        <w:spacing w:before="0" w:after="0"/>
        <w:ind w:firstLine="540"/>
        <w:jc w:val="both"/>
        <w:rPr>
          <w:sz w:val="28"/>
          <w:szCs w:val="28"/>
        </w:rPr>
      </w:pPr>
      <w:r>
        <w:rPr>
          <w:rFonts w:ascii="Times New Roman" w:eastAsia="Times New Roman" w:hAnsi="Times New Roman" w:cs="Times New Roman"/>
          <w:sz w:val="28"/>
          <w:szCs w:val="28"/>
        </w:rPr>
        <w:t>При этом,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ind w:firstLine="540"/>
        <w:jc w:val="both"/>
        <w:rPr>
          <w:sz w:val="28"/>
          <w:szCs w:val="28"/>
        </w:rPr>
      </w:pPr>
      <w:r>
        <w:rPr>
          <w:rFonts w:ascii="Times New Roman" w:eastAsia="Times New Roman" w:hAnsi="Times New Roman" w:cs="Times New Roman"/>
          <w:sz w:val="28"/>
          <w:szCs w:val="28"/>
        </w:rPr>
        <w:t>5) Копию настоящего постановления, после вступления в законную силу, направить в ГАУЗ «Елабужская ЦРБ»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отдел МВД России по </w:t>
      </w:r>
      <w:r>
        <w:rPr>
          <w:rStyle w:val="cat-Addressgrp-5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На постановление может быть подана жалоба в течение 10 суток со дня получения его копии в Елабужский городской суд </w:t>
      </w:r>
      <w:r>
        <w:rPr>
          <w:rStyle w:val="cat-Addressgrp-1rplc-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либо непосредственно в городской суд.</w:t>
      </w:r>
    </w:p>
    <w:p>
      <w:pPr>
        <w:spacing w:before="0" w:after="0"/>
        <w:ind w:right="534" w:firstLine="540"/>
        <w:rPr>
          <w:sz w:val="28"/>
          <w:szCs w:val="28"/>
        </w:rPr>
      </w:pPr>
    </w:p>
    <w:p>
      <w:pPr>
        <w:spacing w:before="0" w:after="0"/>
        <w:ind w:right="534"/>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подпись</w:t>
      </w:r>
    </w:p>
    <w:p>
      <w:pPr>
        <w:spacing w:before="0" w:after="0"/>
        <w:ind w:right="534"/>
      </w:pPr>
    </w:p>
    <w:p>
      <w:pPr>
        <w:spacing w:before="0" w:after="0"/>
        <w:ind w:right="534"/>
      </w:pPr>
      <w:r>
        <w:rPr>
          <w:rFonts w:ascii="Times New Roman" w:eastAsia="Times New Roman" w:hAnsi="Times New Roman" w:cs="Times New Roman"/>
        </w:rPr>
        <w:t>Копия верна</w:t>
      </w:r>
    </w:p>
    <w:p>
      <w:pPr>
        <w:spacing w:before="0" w:after="0"/>
        <w:ind w:right="534"/>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Style w:val="cat-FIOgrp-11rplc-32"/>
          <w:rFonts w:ascii="Times New Roman" w:eastAsia="Times New Roman" w:hAnsi="Times New Roman" w:cs="Times New Roman"/>
        </w:rPr>
        <w:t>фио</w:t>
      </w:r>
    </w:p>
    <w:p>
      <w:pPr>
        <w:spacing w:before="0" w:after="0"/>
        <w:ind w:right="534"/>
      </w:pPr>
    </w:p>
    <w:p>
      <w:pPr>
        <w:spacing w:before="0" w:after="0"/>
        <w:ind w:right="534"/>
      </w:pPr>
      <w:r>
        <w:rPr>
          <w:rFonts w:ascii="Times New Roman" w:eastAsia="Times New Roman" w:hAnsi="Times New Roman" w:cs="Times New Roman"/>
        </w:rPr>
        <w:t>Постановление вступило в законную силу _____</w:t>
      </w:r>
      <w:r>
        <w:rPr>
          <w:rFonts w:ascii="Times New Roman" w:eastAsia="Times New Roman" w:hAnsi="Times New Roman" w:cs="Times New Roman"/>
        </w:rPr>
        <w:t>______________</w:t>
      </w:r>
      <w:r>
        <w:rPr>
          <w:rFonts w:ascii="Times New Roman" w:eastAsia="Times New Roman" w:hAnsi="Times New Roman" w:cs="Times New Roman"/>
        </w:rPr>
        <w:t>________</w:t>
      </w:r>
      <w:r>
        <w:rPr>
          <w:rFonts w:ascii="Times New Roman" w:eastAsia="Times New Roman" w:hAnsi="Times New Roman" w:cs="Times New Roman"/>
        </w:rPr>
        <w:t xml:space="preserve">  </w:t>
      </w:r>
      <w:r>
        <w:rPr>
          <w:rFonts w:ascii="Times New Roman" w:eastAsia="Times New Roman" w:hAnsi="Times New Roman" w:cs="Times New Roman"/>
        </w:rPr>
        <w:t>года.</w:t>
      </w:r>
    </w:p>
    <w:p>
      <w:pPr>
        <w:spacing w:before="0" w:after="0"/>
        <w:ind w:right="534"/>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Style w:val="cat-FIOgrp-11rplc-33"/>
          <w:rFonts w:ascii="Times New Roman" w:eastAsia="Times New Roman" w:hAnsi="Times New Roman" w:cs="Times New Roman"/>
        </w:rPr>
        <w:t>фио</w:t>
      </w:r>
    </w:p>
    <w:p>
      <w:pPr>
        <w:spacing w:before="0" w:after="0"/>
        <w:ind w:right="534" w:firstLine="540"/>
      </w:pP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r>
      <w:rPr>
        <w:sz w:val="22"/>
        <w:szCs w:val="22"/>
      </w:rPr>
      <w:fldChar w:fldCharType="begin"/>
    </w:r>
    <w:r>
      <w:rPr>
        <w:sz w:val="22"/>
        <w:szCs w:val="22"/>
      </w:rPr>
      <w:instrText xml:space="preserve">PAGE  </w:instrText>
    </w:r>
    <w:r>
      <w:rPr>
        <w:sz w:val="22"/>
        <w:szCs w:val="22"/>
      </w:rPr>
      <w:fldChar w:fldCharType="separate"/>
    </w:r>
    <w:r>
      <w:rPr>
        <w:rFonts w:ascii="Times New Roman" w:eastAsia="Times New Roman" w:hAnsi="Times New Roman" w:cs="Times New Roman"/>
        <w:b/>
        <w:bCs/>
        <w:sz w:val="22"/>
        <w:szCs w:val="22"/>
      </w:rPr>
      <w:t>1</w:t>
    </w:r>
    <w:r>
      <w:rPr>
        <w:rFonts w:ascii="Times New Roman" w:eastAsia="Times New Roman" w:hAnsi="Times New Roman" w:cs="Times New Roman"/>
        <w:b/>
        <w:bCs/>
        <w:sz w:val="22"/>
        <w:szCs w:val="22"/>
      </w:rPr>
      <w:fldChar w:fldCharType="end"/>
    </w:r>
  </w:p>
  <w:p>
    <w:pPr>
      <w:spacing w:before="0" w:after="0"/>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6rplc-0">
    <w:name w:val="cat-Date grp-6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11rplc-3">
    <w:name w:val="cat-FIO grp-11 rplc-3"/>
    <w:basedOn w:val="DefaultParagraphFont"/>
  </w:style>
  <w:style w:type="character" w:customStyle="1" w:styleId="cat-FIOgrp-12rplc-4">
    <w:name w:val="cat-FIO grp-12 rplc-4"/>
    <w:basedOn w:val="DefaultParagraphFont"/>
  </w:style>
  <w:style w:type="character" w:customStyle="1" w:styleId="cat-ExternalSystemDefinedgrp-19rplc-5">
    <w:name w:val="cat-ExternalSystemDefined grp-19 rplc-5"/>
    <w:basedOn w:val="DefaultParagraphFont"/>
  </w:style>
  <w:style w:type="character" w:customStyle="1" w:styleId="cat-Dategrp-7rplc-6">
    <w:name w:val="cat-Date grp-7 rplc-6"/>
    <w:basedOn w:val="DefaultParagraphFont"/>
  </w:style>
  <w:style w:type="character" w:customStyle="1" w:styleId="cat-Addressgrp-0rplc-7">
    <w:name w:val="cat-Address grp-0 rplc-7"/>
    <w:basedOn w:val="DefaultParagraphFont"/>
  </w:style>
  <w:style w:type="character" w:customStyle="1" w:styleId="cat-Addressgrp-2rplc-8">
    <w:name w:val="cat-Address grp-2 rplc-8"/>
    <w:basedOn w:val="DefaultParagraphFont"/>
  </w:style>
  <w:style w:type="character" w:customStyle="1" w:styleId="cat-Dategrp-8rplc-9">
    <w:name w:val="cat-Date grp-8 rplc-9"/>
    <w:basedOn w:val="DefaultParagraphFont"/>
  </w:style>
  <w:style w:type="character" w:customStyle="1" w:styleId="cat-Timegrp-16rplc-10">
    <w:name w:val="cat-Time grp-16 rplc-10"/>
    <w:basedOn w:val="DefaultParagraphFont"/>
  </w:style>
  <w:style w:type="character" w:customStyle="1" w:styleId="cat-FIOgrp-13rplc-11">
    <w:name w:val="cat-FIO grp-13 rplc-11"/>
    <w:basedOn w:val="DefaultParagraphFont"/>
  </w:style>
  <w:style w:type="character" w:customStyle="1" w:styleId="cat-Addressgrp-3rplc-12">
    <w:name w:val="cat-Address grp-3 rplc-12"/>
    <w:basedOn w:val="DefaultParagraphFont"/>
  </w:style>
  <w:style w:type="character" w:customStyle="1" w:styleId="cat-Addressgrp-0rplc-13">
    <w:name w:val="cat-Address grp-0 rplc-13"/>
    <w:basedOn w:val="DefaultParagraphFont"/>
  </w:style>
  <w:style w:type="character" w:customStyle="1" w:styleId="cat-FIOgrp-13rplc-14">
    <w:name w:val="cat-FIO grp-13 rplc-14"/>
    <w:basedOn w:val="DefaultParagraphFont"/>
  </w:style>
  <w:style w:type="character" w:customStyle="1" w:styleId="cat-FIOgrp-14rplc-15">
    <w:name w:val="cat-FIO grp-14 rplc-15"/>
    <w:basedOn w:val="DefaultParagraphFont"/>
  </w:style>
  <w:style w:type="character" w:customStyle="1" w:styleId="cat-FIOgrp-14rplc-16">
    <w:name w:val="cat-FIO grp-14 rplc-16"/>
    <w:basedOn w:val="DefaultParagraphFont"/>
  </w:style>
  <w:style w:type="character" w:customStyle="1" w:styleId="cat-SumInWordsgrp-15rplc-17">
    <w:name w:val="cat-SumInWords grp-15 rplc-17"/>
    <w:basedOn w:val="DefaultParagraphFont"/>
  </w:style>
  <w:style w:type="character" w:customStyle="1" w:styleId="cat-FIOgrp-14rplc-18">
    <w:name w:val="cat-FIO grp-14 rplc-18"/>
    <w:basedOn w:val="DefaultParagraphFont"/>
  </w:style>
  <w:style w:type="character" w:customStyle="1" w:styleId="cat-FIOgrp-14rplc-19">
    <w:name w:val="cat-FIO grp-14 rplc-19"/>
    <w:basedOn w:val="DefaultParagraphFont"/>
  </w:style>
  <w:style w:type="character" w:customStyle="1" w:styleId="cat-FIOgrp-12rplc-20">
    <w:name w:val="cat-FIO grp-12 rplc-20"/>
    <w:basedOn w:val="DefaultParagraphFont"/>
  </w:style>
  <w:style w:type="character" w:customStyle="1" w:styleId="cat-Timegrp-17rplc-21">
    <w:name w:val="cat-Time grp-17 rplc-21"/>
    <w:basedOn w:val="DefaultParagraphFont"/>
  </w:style>
  <w:style w:type="character" w:customStyle="1" w:styleId="cat-Dategrp-9rplc-22">
    <w:name w:val="cat-Date grp-9 rplc-22"/>
    <w:basedOn w:val="DefaultParagraphFont"/>
  </w:style>
  <w:style w:type="character" w:customStyle="1" w:styleId="cat-FIOgrp-14rplc-23">
    <w:name w:val="cat-FIO grp-14 rplc-23"/>
    <w:basedOn w:val="DefaultParagraphFont"/>
  </w:style>
  <w:style w:type="character" w:customStyle="1" w:styleId="cat-PhoneNumbergrp-18rplc-24">
    <w:name w:val="cat-PhoneNumber grp-18 rplc-24"/>
    <w:basedOn w:val="DefaultParagraphFont"/>
  </w:style>
  <w:style w:type="character" w:customStyle="1" w:styleId="cat-Addressgrp-4rplc-25">
    <w:name w:val="cat-Address grp-4 rplc-25"/>
    <w:basedOn w:val="DefaultParagraphFont"/>
  </w:style>
  <w:style w:type="character" w:customStyle="1" w:styleId="cat-FIOgrp-14rplc-26">
    <w:name w:val="cat-FIO grp-14 rplc-26"/>
    <w:basedOn w:val="DefaultParagraphFont"/>
  </w:style>
  <w:style w:type="character" w:customStyle="1" w:styleId="cat-Dategrp-10rplc-27">
    <w:name w:val="cat-Date grp-10 rplc-27"/>
    <w:basedOn w:val="DefaultParagraphFont"/>
  </w:style>
  <w:style w:type="character" w:customStyle="1" w:styleId="cat-Addressgrp-5rplc-28">
    <w:name w:val="cat-Address grp-5 rplc-28"/>
    <w:basedOn w:val="DefaultParagraphFont"/>
  </w:style>
  <w:style w:type="character" w:customStyle="1" w:styleId="cat-SumInWordsgrp-15rplc-29">
    <w:name w:val="cat-SumInWords grp-15 rplc-29"/>
    <w:basedOn w:val="DefaultParagraphFont"/>
  </w:style>
  <w:style w:type="character" w:customStyle="1" w:styleId="cat-Addressgrp-5rplc-30">
    <w:name w:val="cat-Address grp-5 rplc-30"/>
    <w:basedOn w:val="DefaultParagraphFont"/>
  </w:style>
  <w:style w:type="character" w:customStyle="1" w:styleId="cat-Addressgrp-1rplc-31">
    <w:name w:val="cat-Address grp-1 rplc-31"/>
    <w:basedOn w:val="DefaultParagraphFont"/>
  </w:style>
  <w:style w:type="character" w:customStyle="1" w:styleId="cat-FIOgrp-11rplc-32">
    <w:name w:val="cat-FIO grp-11 rplc-32"/>
    <w:basedOn w:val="DefaultParagraphFont"/>
  </w:style>
  <w:style w:type="character" w:customStyle="1" w:styleId="cat-FIOgrp-11rplc-33">
    <w:name w:val="cat-FIO grp-11 rplc-3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C25855A596EA3BE679DC53C94D337F05B43B8E23A2C49AE336256BD8BC0BF6F88883C94A0D56EBAKEjBF"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