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220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статьи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родившейся 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осуществления налогового контроля, налоговым органом было установлено, что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№ 9 по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налогу на прибыль за 3 месяца </w:t>
      </w: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налогу на прибыль за 3 месяца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 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 15.5 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InWordsgrp-14rplc-22">
    <w:name w:val="cat-SumInWords grp-14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