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 на учет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наркологическом кабинете ГАУЗ ЕЦРБ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 55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остановлен автомобиль под управлением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управлявшего транспортным средством с признаками наркотического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было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дельта-9-тетраканнабиноловая кислота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назначения врача.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не употреблял наркотические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справка ГАУЗ ЕЦРБ о том, что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учет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</w:t>
      </w:r>
      <w:r>
        <w:rPr>
          <w:rFonts w:ascii="Times New Roman" w:eastAsia="Times New Roman" w:hAnsi="Times New Roman" w:cs="Times New Roman"/>
          <w:sz w:val="28"/>
          <w:szCs w:val="28"/>
        </w:rPr>
        <w:t>ркологическом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поскольку они опроврегаются материалами дела, в том числе актом медицинского освидетельствования, которым установлено состояние наркотического опьянения., доказательств обратного мировому судье представлено не было.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потребление наркотических средств без назначения врача, за исключением случаев, предусмотренных частью 2 статьи 20.20, статьей 20.22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влечет наложение административного штрафа в размере от четырех тысяч до </w:t>
      </w:r>
      <w:r>
        <w:rPr>
          <w:rStyle w:val="cat-SumInWordsgrp-16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регистрации, то есть в 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0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1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/счёт № 03100643000000011100, ОТДЕЛЕНИЕ-НБ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Управление Федерального казначейства по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3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73111601063010009140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0318690900000000027248830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46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Dategrp-9rplc-6">
    <w:name w:val="cat-Date grp-9 rplc-6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InWordsgrp-16rplc-21">
    <w:name w:val="cat-SumInWords grp-16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SumInWordsgrp-16rplc-31">
    <w:name w:val="cat-SumInWords grp-16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OrganizationNamegrp-18rplc-38">
    <w:name w:val="cat-OrganizationName grp-18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PhoneNumbergrp-23rplc-41">
    <w:name w:val="cat-PhoneNumber grp-23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2rplc-45">
    <w:name w:val="cat-FIO grp-12 rplc-45"/>
    <w:basedOn w:val="DefaultParagraphFont"/>
  </w:style>
  <w:style w:type="character" w:customStyle="1" w:styleId="cat-FIOgrp-12rplc-46">
    <w:name w:val="cat-FIO grp-1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