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Dategrp-9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й, имеющей 1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актом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 с указани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от четырех тысяч до </w:t>
      </w:r>
      <w:r>
        <w:rPr>
          <w:rStyle w:val="cat-SumInWordsgrp-17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регистрации, то есть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PhoneNumbergrp-22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постановления, после вступления в законную силу, направить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ГАУЗ “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ЕЦРБ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0318690900000000027214950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Dategrp-9rplc-5">
    <w:name w:val="cat-Date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SumInWordsgrp-17rplc-29">
    <w:name w:val="cat-SumInWords grp-1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2rplc-43">
    <w:name w:val="cat-FIO grp-12 rplc-43"/>
    <w:basedOn w:val="DefaultParagraphFont"/>
  </w:style>
  <w:style w:type="character" w:customStyle="1" w:styleId="cat-FIOgrp-12rplc-44">
    <w:name w:val="cat-FIO grp-1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nd-kazan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