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10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работающего,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подъезде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</w:t>
      </w: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наркотического опьянения, был 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наркологическо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по физиологическим причинам не смог пройти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об отказе от его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объяснением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поскольку они опровергаются материалами дела, в том числе актом медицинского освидетельствоания, показаниями свидетелей.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от четырех тысяч до </w:t>
      </w:r>
      <w:r>
        <w:rPr>
          <w:rStyle w:val="cat-SumInWordsgrp-17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ответственности, 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ее регистрации.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исчисляя срок административного ареста с </w:t>
      </w:r>
      <w:r>
        <w:rPr>
          <w:rStyle w:val="cat-Timegrp-19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расположенной по адресу: 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8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7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Timegrp-19rplc-25">
    <w:name w:val="cat-Time grp-1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SumInWordsgrp-17rplc-33">
    <w:name w:val="cat-SumInWords grp-1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