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№ 5- _______</w:t>
      </w:r>
      <w:r>
        <w:rPr>
          <w:rFonts w:ascii="Times New Roman" w:eastAsia="Times New Roman" w:hAnsi="Times New Roman" w:cs="Times New Roman"/>
          <w:sz w:val="27"/>
          <w:szCs w:val="27"/>
        </w:rPr>
        <w:t>/2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УИД__________________________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rStyle w:val="DefaultParagraphFont"/>
          <w:sz w:val="27"/>
          <w:szCs w:val="27"/>
        </w:rPr>
      </w:pPr>
      <w:r>
        <w:rPr>
          <w:rStyle w:val="cat-Dategrp-5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подвергавшегося ранее административному наказанию, со слов инвалидности не имеющего,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8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решения Приволжского районного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Елабужского городского суда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явки на регистрацию в ОВД 4 раза в месяц, а именно в указанный день не явился на отметку в ОВД.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 протоколом об административном правонарушении; копией решения Приволжского районного суда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надзора; копиями решений Елабужского городского суда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полиции; регистрационным листом поднадзорного лица; справкой о месте жительства поднадзорного лица;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9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20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3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Dategrp-6rplc-5">
    <w:name w:val="cat-Date grp-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Timegrp-20rplc-31">
    <w:name w:val="cat-Time grp-20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